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69D34" w14:textId="77777777" w:rsidR="0016197B" w:rsidRPr="00684D0A" w:rsidRDefault="00000000">
      <w:pPr>
        <w:spacing w:after="40"/>
        <w:jc w:val="center"/>
        <w:rPr>
          <w:sz w:val="24"/>
          <w:szCs w:val="24"/>
          <w:lang w:eastAsia="ja-JP"/>
        </w:rPr>
      </w:pPr>
      <w:r w:rsidRPr="00684D0A">
        <w:rPr>
          <w:b/>
          <w:color w:val="102F4F"/>
          <w:sz w:val="24"/>
          <w:szCs w:val="24"/>
          <w:lang w:eastAsia="ja-JP"/>
        </w:rPr>
        <w:t>講演・取材等に関するご依頼確認書</w:t>
      </w:r>
    </w:p>
    <w:p w14:paraId="3F6480CA" w14:textId="77777777" w:rsidR="0016197B" w:rsidRDefault="00000000">
      <w:pPr>
        <w:spacing w:after="40"/>
        <w:jc w:val="right"/>
        <w:rPr>
          <w:sz w:val="15"/>
          <w:lang w:eastAsia="ja-JP"/>
        </w:rPr>
      </w:pPr>
      <w:proofErr w:type="spellStart"/>
      <w:r>
        <w:rPr>
          <w:sz w:val="15"/>
        </w:rPr>
        <w:t>作成日：令和</w:t>
      </w:r>
      <w:proofErr w:type="spellEnd"/>
      <w:r>
        <w:rPr>
          <w:sz w:val="15"/>
        </w:rPr>
        <w:t xml:space="preserve">　　　年　　　月　　　日</w:t>
      </w:r>
    </w:p>
    <w:p w14:paraId="0DAD8F7E" w14:textId="77777777" w:rsidR="0016197B" w:rsidRPr="00684D0A" w:rsidRDefault="00000000">
      <w:pPr>
        <w:pBdr>
          <w:bottom w:val="single" w:sz="8" w:space="1" w:color="1F5F8B"/>
        </w:pBdr>
        <w:spacing w:before="20" w:after="20"/>
        <w:rPr>
          <w:sz w:val="18"/>
          <w:szCs w:val="24"/>
        </w:rPr>
      </w:pPr>
      <w:r w:rsidRPr="00684D0A">
        <w:rPr>
          <w:b/>
          <w:color w:val="102F4F"/>
          <w:sz w:val="20"/>
          <w:szCs w:val="24"/>
        </w:rPr>
        <w:t xml:space="preserve">1. </w:t>
      </w:r>
      <w:proofErr w:type="spellStart"/>
      <w:r w:rsidRPr="00684D0A">
        <w:rPr>
          <w:b/>
          <w:color w:val="102F4F"/>
          <w:sz w:val="20"/>
          <w:szCs w:val="24"/>
        </w:rPr>
        <w:t>ご依頼内容</w:t>
      </w:r>
      <w:proofErr w:type="spellEnd"/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54"/>
        <w:gridCol w:w="8504"/>
      </w:tblGrid>
      <w:tr w:rsidR="0016197B" w:rsidRPr="00684D0A" w14:paraId="72571521" w14:textId="77777777">
        <w:trPr>
          <w:trHeight w:val="328"/>
          <w:jc w:val="center"/>
        </w:trPr>
        <w:tc>
          <w:tcPr>
            <w:tcW w:w="2154" w:type="dxa"/>
            <w:tcBorders>
              <w:top w:val="single" w:sz="5" w:space="0" w:color="B7C6D6"/>
              <w:left w:val="single" w:sz="5" w:space="0" w:color="B7C6D6"/>
              <w:bottom w:val="single" w:sz="5" w:space="0" w:color="B7C6D6"/>
              <w:right w:val="single" w:sz="5" w:space="0" w:color="B7C6D6"/>
            </w:tcBorders>
            <w:shd w:val="clear" w:color="auto" w:fill="F4F7FA"/>
            <w:tcMar>
              <w:top w:w="35" w:type="dxa"/>
              <w:left w:w="60" w:type="dxa"/>
              <w:bottom w:w="35" w:type="dxa"/>
              <w:right w:w="60" w:type="dxa"/>
            </w:tcMar>
            <w:vAlign w:val="center"/>
          </w:tcPr>
          <w:p w14:paraId="56667A89" w14:textId="77777777" w:rsidR="0016197B" w:rsidRPr="00684D0A" w:rsidRDefault="00000000">
            <w:pPr>
              <w:rPr>
                <w:sz w:val="24"/>
                <w:szCs w:val="40"/>
              </w:rPr>
            </w:pPr>
            <w:r w:rsidRPr="00684D0A">
              <w:rPr>
                <w:b/>
                <w:color w:val="102F4F"/>
                <w:sz w:val="24"/>
                <w:szCs w:val="40"/>
              </w:rPr>
              <w:t>依頼区分</w:t>
            </w:r>
          </w:p>
        </w:tc>
        <w:tc>
          <w:tcPr>
            <w:tcW w:w="8504" w:type="dxa"/>
            <w:tcBorders>
              <w:top w:val="single" w:sz="5" w:space="0" w:color="B7C6D6"/>
              <w:left w:val="single" w:sz="5" w:space="0" w:color="B7C6D6"/>
              <w:bottom w:val="single" w:sz="5" w:space="0" w:color="B7C6D6"/>
              <w:right w:val="single" w:sz="5" w:space="0" w:color="B7C6D6"/>
            </w:tcBorders>
            <w:tcMar>
              <w:top w:w="35" w:type="dxa"/>
              <w:left w:w="60" w:type="dxa"/>
              <w:bottom w:w="35" w:type="dxa"/>
              <w:right w:w="60" w:type="dxa"/>
            </w:tcMar>
            <w:vAlign w:val="center"/>
          </w:tcPr>
          <w:p w14:paraId="3477C897" w14:textId="155D7D60" w:rsidR="0016197B" w:rsidRPr="00684D0A" w:rsidRDefault="00000000">
            <w:pPr>
              <w:rPr>
                <w:sz w:val="22"/>
                <w:lang w:eastAsia="ja-JP"/>
              </w:rPr>
            </w:pPr>
            <w:r w:rsidRPr="00684D0A">
              <w:rPr>
                <w:color w:val="111827"/>
                <w:sz w:val="22"/>
                <w:lang w:eastAsia="ja-JP"/>
              </w:rPr>
              <w:t xml:space="preserve"> </w:t>
            </w:r>
            <w:sdt>
              <w:sdtPr>
                <w:rPr>
                  <w:color w:val="111827"/>
                  <w:sz w:val="22"/>
                  <w:lang w:eastAsia="ja-JP"/>
                </w:rPr>
                <w:id w:val="-207724336"/>
                <w14:checkbox>
                  <w14:checked w14:val="0"/>
                  <w14:checkedState w14:val="003C" w14:font="Webdings"/>
                  <w14:uncheckedState w14:val="2610" w14:font="ＭＳ ゴシック"/>
                </w14:checkbox>
              </w:sdtPr>
              <w:sdtContent>
                <w:r w:rsidR="00747D19">
                  <w:rPr>
                    <w:rFonts w:ascii="ＭＳ ゴシック" w:eastAsia="ＭＳ ゴシック" w:hAnsi="ＭＳ ゴシック" w:hint="eastAsia"/>
                    <w:color w:val="111827"/>
                    <w:sz w:val="22"/>
                    <w:lang w:eastAsia="ja-JP"/>
                  </w:rPr>
                  <w:t>☐</w:t>
                </w:r>
              </w:sdtContent>
            </w:sdt>
            <w:r w:rsidRPr="00684D0A">
              <w:rPr>
                <w:color w:val="111827"/>
                <w:sz w:val="22"/>
                <w:lang w:eastAsia="ja-JP"/>
              </w:rPr>
              <w:t xml:space="preserve">講演　</w:t>
            </w:r>
            <w:sdt>
              <w:sdtPr>
                <w:rPr>
                  <w:color w:val="111827"/>
                  <w:sz w:val="22"/>
                  <w:lang w:eastAsia="ja-JP"/>
                </w:rPr>
                <w:id w:val="563604237"/>
                <w14:checkbox>
                  <w14:checked w14:val="0"/>
                  <w14:checkedState w14:val="003C" w14:font="Webdings"/>
                  <w14:uncheckedState w14:val="2610" w14:font="ＭＳ ゴシック"/>
                </w14:checkbox>
              </w:sdtPr>
              <w:sdtContent>
                <w:r w:rsidR="00747D19">
                  <w:rPr>
                    <w:rFonts w:ascii="ＭＳ ゴシック" w:eastAsia="ＭＳ ゴシック" w:hAnsi="ＭＳ ゴシック" w:hint="eastAsia"/>
                    <w:color w:val="111827"/>
                    <w:sz w:val="22"/>
                    <w:lang w:eastAsia="ja-JP"/>
                  </w:rPr>
                  <w:t>☐</w:t>
                </w:r>
              </w:sdtContent>
            </w:sdt>
            <w:r w:rsidRPr="00684D0A">
              <w:rPr>
                <w:color w:val="111827"/>
                <w:sz w:val="22"/>
                <w:lang w:eastAsia="ja-JP"/>
              </w:rPr>
              <w:t xml:space="preserve"> 取材　</w:t>
            </w:r>
            <w:sdt>
              <w:sdtPr>
                <w:rPr>
                  <w:color w:val="111827"/>
                  <w:sz w:val="22"/>
                  <w:lang w:eastAsia="ja-JP"/>
                </w:rPr>
                <w:id w:val="117268534"/>
                <w14:checkbox>
                  <w14:checked w14:val="0"/>
                  <w14:checkedState w14:val="003C" w14:font="Webdings"/>
                  <w14:uncheckedState w14:val="2610" w14:font="ＭＳ ゴシック"/>
                </w14:checkbox>
              </w:sdtPr>
              <w:sdtContent>
                <w:r w:rsidR="00747D19">
                  <w:rPr>
                    <w:rFonts w:ascii="ＭＳ ゴシック" w:eastAsia="ＭＳ ゴシック" w:hAnsi="ＭＳ ゴシック" w:hint="eastAsia"/>
                    <w:color w:val="111827"/>
                    <w:sz w:val="22"/>
                    <w:lang w:eastAsia="ja-JP"/>
                  </w:rPr>
                  <w:t>☐</w:t>
                </w:r>
              </w:sdtContent>
            </w:sdt>
            <w:r w:rsidRPr="00684D0A">
              <w:rPr>
                <w:color w:val="111827"/>
                <w:sz w:val="22"/>
                <w:lang w:eastAsia="ja-JP"/>
              </w:rPr>
              <w:t xml:space="preserve"> その他（　　　　　　　　　　　　　　）</w:t>
            </w:r>
          </w:p>
        </w:tc>
      </w:tr>
      <w:tr w:rsidR="0016197B" w:rsidRPr="00684D0A" w14:paraId="40C0243F" w14:textId="77777777">
        <w:trPr>
          <w:trHeight w:val="328"/>
          <w:jc w:val="center"/>
        </w:trPr>
        <w:tc>
          <w:tcPr>
            <w:tcW w:w="2154" w:type="dxa"/>
            <w:tcBorders>
              <w:top w:val="single" w:sz="5" w:space="0" w:color="B7C6D6"/>
              <w:left w:val="single" w:sz="5" w:space="0" w:color="B7C6D6"/>
              <w:bottom w:val="single" w:sz="5" w:space="0" w:color="B7C6D6"/>
              <w:right w:val="single" w:sz="5" w:space="0" w:color="B7C6D6"/>
            </w:tcBorders>
            <w:shd w:val="clear" w:color="auto" w:fill="F4F7FA"/>
            <w:tcMar>
              <w:top w:w="35" w:type="dxa"/>
              <w:left w:w="60" w:type="dxa"/>
              <w:bottom w:w="35" w:type="dxa"/>
              <w:right w:w="60" w:type="dxa"/>
            </w:tcMar>
            <w:vAlign w:val="center"/>
          </w:tcPr>
          <w:p w14:paraId="11D28FBF" w14:textId="77777777" w:rsidR="0016197B" w:rsidRPr="00684D0A" w:rsidRDefault="00000000">
            <w:pPr>
              <w:rPr>
                <w:sz w:val="24"/>
                <w:szCs w:val="40"/>
              </w:rPr>
            </w:pPr>
            <w:proofErr w:type="spellStart"/>
            <w:r w:rsidRPr="00684D0A">
              <w:rPr>
                <w:b/>
                <w:color w:val="102F4F"/>
                <w:sz w:val="24"/>
                <w:szCs w:val="40"/>
              </w:rPr>
              <w:t>テーマ・タイトル</w:t>
            </w:r>
            <w:proofErr w:type="spellEnd"/>
          </w:p>
        </w:tc>
        <w:tc>
          <w:tcPr>
            <w:tcW w:w="8504" w:type="dxa"/>
            <w:tcBorders>
              <w:top w:val="single" w:sz="5" w:space="0" w:color="B7C6D6"/>
              <w:left w:val="single" w:sz="5" w:space="0" w:color="B7C6D6"/>
              <w:bottom w:val="single" w:sz="5" w:space="0" w:color="B7C6D6"/>
              <w:right w:val="single" w:sz="5" w:space="0" w:color="B7C6D6"/>
            </w:tcBorders>
            <w:tcMar>
              <w:top w:w="35" w:type="dxa"/>
              <w:left w:w="60" w:type="dxa"/>
              <w:bottom w:w="35" w:type="dxa"/>
              <w:right w:w="60" w:type="dxa"/>
            </w:tcMar>
            <w:vAlign w:val="center"/>
          </w:tcPr>
          <w:p w14:paraId="55E1567F" w14:textId="77777777" w:rsidR="0016197B" w:rsidRPr="00684D0A" w:rsidRDefault="00000000">
            <w:pPr>
              <w:rPr>
                <w:sz w:val="22"/>
              </w:rPr>
            </w:pPr>
            <w:r w:rsidRPr="00684D0A">
              <w:rPr>
                <w:color w:val="111827"/>
                <w:sz w:val="22"/>
              </w:rPr>
              <w:t xml:space="preserve">　　　　　　　　　　　　　　　　　　　　　　　　　　　　　　　　　　　　　　　　　　　　　　　</w:t>
            </w:r>
          </w:p>
        </w:tc>
      </w:tr>
      <w:tr w:rsidR="0016197B" w:rsidRPr="00684D0A" w14:paraId="01F5070B" w14:textId="77777777">
        <w:trPr>
          <w:trHeight w:val="328"/>
          <w:jc w:val="center"/>
        </w:trPr>
        <w:tc>
          <w:tcPr>
            <w:tcW w:w="2154" w:type="dxa"/>
            <w:tcBorders>
              <w:top w:val="single" w:sz="5" w:space="0" w:color="B7C6D6"/>
              <w:left w:val="single" w:sz="5" w:space="0" w:color="B7C6D6"/>
              <w:bottom w:val="single" w:sz="5" w:space="0" w:color="B7C6D6"/>
              <w:right w:val="single" w:sz="5" w:space="0" w:color="B7C6D6"/>
            </w:tcBorders>
            <w:shd w:val="clear" w:color="auto" w:fill="F4F7FA"/>
            <w:tcMar>
              <w:top w:w="35" w:type="dxa"/>
              <w:left w:w="60" w:type="dxa"/>
              <w:bottom w:w="35" w:type="dxa"/>
              <w:right w:w="60" w:type="dxa"/>
            </w:tcMar>
            <w:vAlign w:val="center"/>
          </w:tcPr>
          <w:p w14:paraId="263B641F" w14:textId="77777777" w:rsidR="0016197B" w:rsidRPr="00684D0A" w:rsidRDefault="00000000">
            <w:pPr>
              <w:rPr>
                <w:sz w:val="24"/>
                <w:szCs w:val="40"/>
              </w:rPr>
            </w:pPr>
            <w:r w:rsidRPr="00684D0A">
              <w:rPr>
                <w:b/>
                <w:color w:val="102F4F"/>
                <w:sz w:val="24"/>
                <w:szCs w:val="40"/>
              </w:rPr>
              <w:t>主催団体名</w:t>
            </w:r>
          </w:p>
        </w:tc>
        <w:tc>
          <w:tcPr>
            <w:tcW w:w="8504" w:type="dxa"/>
            <w:tcBorders>
              <w:top w:val="single" w:sz="5" w:space="0" w:color="B7C6D6"/>
              <w:left w:val="single" w:sz="5" w:space="0" w:color="B7C6D6"/>
              <w:bottom w:val="single" w:sz="5" w:space="0" w:color="B7C6D6"/>
              <w:right w:val="single" w:sz="5" w:space="0" w:color="B7C6D6"/>
            </w:tcBorders>
            <w:tcMar>
              <w:top w:w="35" w:type="dxa"/>
              <w:left w:w="60" w:type="dxa"/>
              <w:bottom w:w="35" w:type="dxa"/>
              <w:right w:w="60" w:type="dxa"/>
            </w:tcMar>
            <w:vAlign w:val="center"/>
          </w:tcPr>
          <w:p w14:paraId="4F7CCDEE" w14:textId="77777777" w:rsidR="0016197B" w:rsidRPr="00684D0A" w:rsidRDefault="00000000">
            <w:pPr>
              <w:rPr>
                <w:sz w:val="22"/>
              </w:rPr>
            </w:pPr>
            <w:r w:rsidRPr="00684D0A">
              <w:rPr>
                <w:color w:val="111827"/>
                <w:sz w:val="22"/>
              </w:rPr>
              <w:t xml:space="preserve">　　　　　　　　　　　　　　　　　　　　　　　　　　　　　　　　　　　　　　　　　　　　　　　</w:t>
            </w:r>
          </w:p>
        </w:tc>
      </w:tr>
      <w:tr w:rsidR="0016197B" w:rsidRPr="00684D0A" w14:paraId="55122777" w14:textId="77777777">
        <w:trPr>
          <w:trHeight w:val="453"/>
          <w:jc w:val="center"/>
        </w:trPr>
        <w:tc>
          <w:tcPr>
            <w:tcW w:w="2154" w:type="dxa"/>
            <w:tcBorders>
              <w:top w:val="single" w:sz="5" w:space="0" w:color="B7C6D6"/>
              <w:left w:val="single" w:sz="5" w:space="0" w:color="B7C6D6"/>
              <w:bottom w:val="single" w:sz="5" w:space="0" w:color="B7C6D6"/>
              <w:right w:val="single" w:sz="5" w:space="0" w:color="B7C6D6"/>
            </w:tcBorders>
            <w:shd w:val="clear" w:color="auto" w:fill="F4F7FA"/>
            <w:tcMar>
              <w:top w:w="35" w:type="dxa"/>
              <w:left w:w="60" w:type="dxa"/>
              <w:bottom w:w="35" w:type="dxa"/>
              <w:right w:w="60" w:type="dxa"/>
            </w:tcMar>
            <w:vAlign w:val="center"/>
          </w:tcPr>
          <w:p w14:paraId="301BF3D5" w14:textId="77777777" w:rsidR="0016197B" w:rsidRPr="00684D0A" w:rsidRDefault="00000000">
            <w:pPr>
              <w:rPr>
                <w:sz w:val="24"/>
                <w:szCs w:val="40"/>
              </w:rPr>
            </w:pPr>
            <w:r w:rsidRPr="00684D0A">
              <w:rPr>
                <w:b/>
                <w:color w:val="102F4F"/>
                <w:sz w:val="24"/>
                <w:szCs w:val="40"/>
              </w:rPr>
              <w:t>主催区分</w:t>
            </w:r>
          </w:p>
        </w:tc>
        <w:tc>
          <w:tcPr>
            <w:tcW w:w="8504" w:type="dxa"/>
            <w:tcBorders>
              <w:top w:val="single" w:sz="5" w:space="0" w:color="B7C6D6"/>
              <w:left w:val="single" w:sz="5" w:space="0" w:color="B7C6D6"/>
              <w:bottom w:val="single" w:sz="5" w:space="0" w:color="B7C6D6"/>
              <w:right w:val="single" w:sz="5" w:space="0" w:color="B7C6D6"/>
            </w:tcBorders>
            <w:tcMar>
              <w:top w:w="35" w:type="dxa"/>
              <w:left w:w="60" w:type="dxa"/>
              <w:bottom w:w="35" w:type="dxa"/>
              <w:right w:w="60" w:type="dxa"/>
            </w:tcMar>
            <w:vAlign w:val="center"/>
          </w:tcPr>
          <w:p w14:paraId="3B660D1F" w14:textId="6C35A700" w:rsidR="0016197B" w:rsidRPr="00684D0A" w:rsidRDefault="00747D19">
            <w:pPr>
              <w:rPr>
                <w:sz w:val="22"/>
                <w:lang w:eastAsia="ja-JP"/>
              </w:rPr>
            </w:pPr>
            <w:sdt>
              <w:sdtPr>
                <w:rPr>
                  <w:color w:val="111827"/>
                  <w:sz w:val="22"/>
                  <w:lang w:eastAsia="ja-JP"/>
                </w:rPr>
                <w:id w:val="2101219637"/>
                <w14:checkbox>
                  <w14:checked w14:val="0"/>
                  <w14:checkedState w14:val="003C" w14:font="Web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111827"/>
                    <w:sz w:val="22"/>
                    <w:lang w:eastAsia="ja-JP"/>
                  </w:rPr>
                  <w:t>☐</w:t>
                </w:r>
              </w:sdtContent>
            </w:sdt>
            <w:r w:rsidR="00000000" w:rsidRPr="00684D0A">
              <w:rPr>
                <w:color w:val="111827"/>
                <w:sz w:val="22"/>
                <w:lang w:eastAsia="ja-JP"/>
              </w:rPr>
              <w:t xml:space="preserve"> 都道府県</w:t>
            </w:r>
            <w:r w:rsidR="00684D0A" w:rsidRPr="00684D0A">
              <w:rPr>
                <w:rFonts w:hint="eastAsia"/>
                <w:color w:val="111827"/>
                <w:sz w:val="22"/>
                <w:lang w:eastAsia="ja-JP"/>
              </w:rPr>
              <w:t>・</w:t>
            </w:r>
            <w:r w:rsidR="00000000" w:rsidRPr="00684D0A">
              <w:rPr>
                <w:color w:val="111827"/>
                <w:sz w:val="22"/>
                <w:lang w:eastAsia="ja-JP"/>
              </w:rPr>
              <w:t xml:space="preserve">市区町村　</w:t>
            </w:r>
            <w:sdt>
              <w:sdtPr>
                <w:rPr>
                  <w:color w:val="111827"/>
                  <w:sz w:val="22"/>
                  <w:lang w:eastAsia="ja-JP"/>
                </w:rPr>
                <w:id w:val="758801858"/>
                <w14:checkbox>
                  <w14:checked w14:val="0"/>
                  <w14:checkedState w14:val="003C" w14:font="Web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111827"/>
                    <w:sz w:val="22"/>
                    <w:lang w:eastAsia="ja-JP"/>
                  </w:rPr>
                  <w:t>☐</w:t>
                </w:r>
              </w:sdtContent>
            </w:sdt>
            <w:r w:rsidR="00000000" w:rsidRPr="00684D0A">
              <w:rPr>
                <w:color w:val="111827"/>
                <w:sz w:val="22"/>
                <w:lang w:eastAsia="ja-JP"/>
              </w:rPr>
              <w:t xml:space="preserve"> その他公的団体　</w:t>
            </w:r>
            <w:sdt>
              <w:sdtPr>
                <w:rPr>
                  <w:color w:val="111827"/>
                  <w:sz w:val="22"/>
                  <w:lang w:eastAsia="ja-JP"/>
                </w:rPr>
                <w:id w:val="501784099"/>
                <w14:checkbox>
                  <w14:checked w14:val="0"/>
                  <w14:checkedState w14:val="003C" w14:font="Web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111827"/>
                    <w:sz w:val="22"/>
                    <w:lang w:eastAsia="ja-JP"/>
                  </w:rPr>
                  <w:t>☐</w:t>
                </w:r>
              </w:sdtContent>
            </w:sdt>
            <w:r w:rsidR="00000000" w:rsidRPr="00684D0A">
              <w:rPr>
                <w:color w:val="111827"/>
                <w:sz w:val="22"/>
                <w:lang w:eastAsia="ja-JP"/>
              </w:rPr>
              <w:t xml:space="preserve"> 民間企業　</w:t>
            </w:r>
            <w:sdt>
              <w:sdtPr>
                <w:rPr>
                  <w:color w:val="111827"/>
                  <w:sz w:val="22"/>
                  <w:lang w:eastAsia="ja-JP"/>
                </w:rPr>
                <w:id w:val="-1983460011"/>
                <w14:checkbox>
                  <w14:checked w14:val="0"/>
                  <w14:checkedState w14:val="003C" w14:font="Web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111827"/>
                    <w:sz w:val="22"/>
                    <w:lang w:eastAsia="ja-JP"/>
                  </w:rPr>
                  <w:t>☐</w:t>
                </w:r>
              </w:sdtContent>
            </w:sdt>
            <w:r w:rsidR="00000000" w:rsidRPr="00684D0A">
              <w:rPr>
                <w:color w:val="111827"/>
                <w:sz w:val="22"/>
                <w:lang w:eastAsia="ja-JP"/>
              </w:rPr>
              <w:t xml:space="preserve"> その他（　</w:t>
            </w:r>
            <w:r w:rsidR="00684D0A" w:rsidRPr="00684D0A">
              <w:rPr>
                <w:rFonts w:hint="eastAsia"/>
                <w:color w:val="111827"/>
                <w:sz w:val="22"/>
                <w:lang w:eastAsia="ja-JP"/>
              </w:rPr>
              <w:t xml:space="preserve">             </w:t>
            </w:r>
            <w:r w:rsidR="00000000" w:rsidRPr="00684D0A">
              <w:rPr>
                <w:color w:val="111827"/>
                <w:sz w:val="22"/>
                <w:lang w:eastAsia="ja-JP"/>
              </w:rPr>
              <w:t>）</w:t>
            </w:r>
          </w:p>
        </w:tc>
      </w:tr>
    </w:tbl>
    <w:p w14:paraId="3480EBD4" w14:textId="77777777" w:rsidR="0016197B" w:rsidRPr="00684D0A" w:rsidRDefault="00000000">
      <w:pPr>
        <w:pBdr>
          <w:bottom w:val="single" w:sz="8" w:space="1" w:color="1F5F8B"/>
        </w:pBdr>
        <w:spacing w:before="20" w:after="20"/>
        <w:rPr>
          <w:sz w:val="18"/>
          <w:szCs w:val="24"/>
        </w:rPr>
      </w:pPr>
      <w:r w:rsidRPr="00684D0A">
        <w:rPr>
          <w:b/>
          <w:color w:val="102F4F"/>
          <w:sz w:val="20"/>
          <w:szCs w:val="24"/>
        </w:rPr>
        <w:t xml:space="preserve">2. </w:t>
      </w:r>
      <w:proofErr w:type="spellStart"/>
      <w:r w:rsidRPr="00684D0A">
        <w:rPr>
          <w:b/>
          <w:color w:val="102F4F"/>
          <w:sz w:val="20"/>
          <w:szCs w:val="24"/>
        </w:rPr>
        <w:t>開催日時・形式</w:t>
      </w:r>
      <w:proofErr w:type="spellEnd"/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54"/>
        <w:gridCol w:w="8504"/>
      </w:tblGrid>
      <w:tr w:rsidR="0016197B" w14:paraId="298BCE02" w14:textId="77777777" w:rsidTr="00684D0A">
        <w:trPr>
          <w:trHeight w:val="510"/>
          <w:jc w:val="center"/>
        </w:trPr>
        <w:tc>
          <w:tcPr>
            <w:tcW w:w="2154" w:type="dxa"/>
            <w:tcBorders>
              <w:top w:val="single" w:sz="5" w:space="0" w:color="B7C6D6"/>
              <w:left w:val="single" w:sz="5" w:space="0" w:color="B7C6D6"/>
              <w:bottom w:val="single" w:sz="5" w:space="0" w:color="B7C6D6"/>
              <w:right w:val="single" w:sz="5" w:space="0" w:color="B7C6D6"/>
            </w:tcBorders>
            <w:shd w:val="clear" w:color="auto" w:fill="F4F7FA"/>
            <w:tcMar>
              <w:top w:w="35" w:type="dxa"/>
              <w:left w:w="60" w:type="dxa"/>
              <w:bottom w:w="35" w:type="dxa"/>
              <w:right w:w="60" w:type="dxa"/>
            </w:tcMar>
          </w:tcPr>
          <w:p w14:paraId="50E3F78F" w14:textId="77777777" w:rsidR="0016197B" w:rsidRPr="00684D0A" w:rsidRDefault="00000000" w:rsidP="00684D0A">
            <w:pPr>
              <w:jc w:val="both"/>
              <w:rPr>
                <w:sz w:val="24"/>
                <w:szCs w:val="40"/>
              </w:rPr>
            </w:pPr>
            <w:r w:rsidRPr="00684D0A">
              <w:rPr>
                <w:b/>
                <w:color w:val="102F4F"/>
                <w:sz w:val="24"/>
                <w:szCs w:val="40"/>
              </w:rPr>
              <w:t>候補日程</w:t>
            </w:r>
          </w:p>
        </w:tc>
        <w:tc>
          <w:tcPr>
            <w:tcW w:w="8504" w:type="dxa"/>
            <w:tcBorders>
              <w:top w:val="single" w:sz="5" w:space="0" w:color="B7C6D6"/>
              <w:left w:val="single" w:sz="5" w:space="0" w:color="B7C6D6"/>
              <w:bottom w:val="single" w:sz="5" w:space="0" w:color="B7C6D6"/>
              <w:right w:val="single" w:sz="5" w:space="0" w:color="B7C6D6"/>
            </w:tcBorders>
            <w:tcMar>
              <w:top w:w="35" w:type="dxa"/>
              <w:left w:w="60" w:type="dxa"/>
              <w:bottom w:w="35" w:type="dxa"/>
              <w:right w:w="60" w:type="dxa"/>
            </w:tcMar>
            <w:vAlign w:val="center"/>
          </w:tcPr>
          <w:p w14:paraId="549D1718" w14:textId="77777777" w:rsidR="0016197B" w:rsidRPr="00684D0A" w:rsidRDefault="00000000">
            <w:pPr>
              <w:rPr>
                <w:sz w:val="22"/>
                <w:lang w:eastAsia="ja-JP"/>
              </w:rPr>
            </w:pPr>
            <w:r w:rsidRPr="00684D0A">
              <w:rPr>
                <w:color w:val="111827"/>
                <w:sz w:val="22"/>
                <w:lang w:eastAsia="ja-JP"/>
              </w:rPr>
              <w:t xml:space="preserve">第1候補：令和　　年　　月　　日（　）　AM・PM　　：　　～　　：　　</w:t>
            </w:r>
            <w:r w:rsidRPr="00684D0A">
              <w:rPr>
                <w:sz w:val="22"/>
                <w:lang w:eastAsia="ja-JP"/>
              </w:rPr>
              <w:br/>
            </w:r>
            <w:r w:rsidRPr="00684D0A">
              <w:rPr>
                <w:color w:val="111827"/>
                <w:sz w:val="22"/>
                <w:lang w:eastAsia="ja-JP"/>
              </w:rPr>
              <w:t xml:space="preserve">第2候補：令和　　年　　月　　日（　）　AM・PM　　：　　～　　：　　</w:t>
            </w:r>
          </w:p>
        </w:tc>
      </w:tr>
      <w:tr w:rsidR="0016197B" w14:paraId="1326D8B0" w14:textId="77777777" w:rsidTr="00684D0A">
        <w:trPr>
          <w:trHeight w:val="328"/>
          <w:jc w:val="center"/>
        </w:trPr>
        <w:tc>
          <w:tcPr>
            <w:tcW w:w="2154" w:type="dxa"/>
            <w:tcBorders>
              <w:top w:val="single" w:sz="5" w:space="0" w:color="B7C6D6"/>
              <w:left w:val="single" w:sz="5" w:space="0" w:color="B7C6D6"/>
              <w:bottom w:val="single" w:sz="5" w:space="0" w:color="B7C6D6"/>
              <w:right w:val="single" w:sz="5" w:space="0" w:color="B7C6D6"/>
            </w:tcBorders>
            <w:shd w:val="clear" w:color="auto" w:fill="F4F7FA"/>
            <w:tcMar>
              <w:top w:w="35" w:type="dxa"/>
              <w:left w:w="60" w:type="dxa"/>
              <w:bottom w:w="35" w:type="dxa"/>
              <w:right w:w="60" w:type="dxa"/>
            </w:tcMar>
          </w:tcPr>
          <w:p w14:paraId="736AF7D8" w14:textId="77777777" w:rsidR="0016197B" w:rsidRPr="00684D0A" w:rsidRDefault="00000000" w:rsidP="00684D0A">
            <w:pPr>
              <w:jc w:val="both"/>
              <w:rPr>
                <w:sz w:val="24"/>
                <w:szCs w:val="40"/>
              </w:rPr>
            </w:pPr>
            <w:proofErr w:type="spellStart"/>
            <w:r w:rsidRPr="00684D0A">
              <w:rPr>
                <w:b/>
                <w:color w:val="102F4F"/>
                <w:sz w:val="24"/>
                <w:szCs w:val="40"/>
              </w:rPr>
              <w:t>対応時間</w:t>
            </w:r>
            <w:proofErr w:type="spellEnd"/>
          </w:p>
        </w:tc>
        <w:tc>
          <w:tcPr>
            <w:tcW w:w="8504" w:type="dxa"/>
            <w:tcBorders>
              <w:top w:val="single" w:sz="5" w:space="0" w:color="B7C6D6"/>
              <w:left w:val="single" w:sz="5" w:space="0" w:color="B7C6D6"/>
              <w:bottom w:val="single" w:sz="5" w:space="0" w:color="B7C6D6"/>
              <w:right w:val="single" w:sz="5" w:space="0" w:color="B7C6D6"/>
            </w:tcBorders>
            <w:tcMar>
              <w:top w:w="35" w:type="dxa"/>
              <w:left w:w="60" w:type="dxa"/>
              <w:bottom w:w="35" w:type="dxa"/>
              <w:right w:w="60" w:type="dxa"/>
            </w:tcMar>
            <w:vAlign w:val="center"/>
          </w:tcPr>
          <w:p w14:paraId="69B3007E" w14:textId="77777777" w:rsidR="0016197B" w:rsidRPr="00684D0A" w:rsidRDefault="00000000">
            <w:pPr>
              <w:rPr>
                <w:sz w:val="22"/>
                <w:lang w:eastAsia="ja-JP"/>
              </w:rPr>
            </w:pPr>
            <w:r w:rsidRPr="00684D0A">
              <w:rPr>
                <w:color w:val="111827"/>
                <w:sz w:val="22"/>
                <w:lang w:eastAsia="ja-JP"/>
              </w:rPr>
              <w:t>講演・取材等の予定時間：　　　　　　　分</w:t>
            </w:r>
          </w:p>
        </w:tc>
      </w:tr>
      <w:tr w:rsidR="0016197B" w14:paraId="76921C56" w14:textId="77777777" w:rsidTr="00684D0A">
        <w:trPr>
          <w:trHeight w:val="328"/>
          <w:jc w:val="center"/>
        </w:trPr>
        <w:tc>
          <w:tcPr>
            <w:tcW w:w="2154" w:type="dxa"/>
            <w:tcBorders>
              <w:top w:val="single" w:sz="5" w:space="0" w:color="B7C6D6"/>
              <w:left w:val="single" w:sz="5" w:space="0" w:color="B7C6D6"/>
              <w:bottom w:val="single" w:sz="5" w:space="0" w:color="B7C6D6"/>
              <w:right w:val="single" w:sz="5" w:space="0" w:color="B7C6D6"/>
            </w:tcBorders>
            <w:shd w:val="clear" w:color="auto" w:fill="F4F7FA"/>
            <w:tcMar>
              <w:top w:w="35" w:type="dxa"/>
              <w:left w:w="60" w:type="dxa"/>
              <w:bottom w:w="35" w:type="dxa"/>
              <w:right w:w="60" w:type="dxa"/>
            </w:tcMar>
          </w:tcPr>
          <w:p w14:paraId="54539587" w14:textId="77777777" w:rsidR="0016197B" w:rsidRPr="00684D0A" w:rsidRDefault="00000000" w:rsidP="00684D0A">
            <w:pPr>
              <w:jc w:val="both"/>
              <w:rPr>
                <w:sz w:val="24"/>
                <w:szCs w:val="40"/>
              </w:rPr>
            </w:pPr>
            <w:proofErr w:type="spellStart"/>
            <w:r w:rsidRPr="00684D0A">
              <w:rPr>
                <w:b/>
                <w:color w:val="102F4F"/>
                <w:sz w:val="24"/>
                <w:szCs w:val="40"/>
              </w:rPr>
              <w:t>開催形式</w:t>
            </w:r>
            <w:proofErr w:type="spellEnd"/>
          </w:p>
        </w:tc>
        <w:tc>
          <w:tcPr>
            <w:tcW w:w="8504" w:type="dxa"/>
            <w:tcBorders>
              <w:top w:val="single" w:sz="5" w:space="0" w:color="B7C6D6"/>
              <w:left w:val="single" w:sz="5" w:space="0" w:color="B7C6D6"/>
              <w:bottom w:val="single" w:sz="5" w:space="0" w:color="B7C6D6"/>
              <w:right w:val="single" w:sz="5" w:space="0" w:color="B7C6D6"/>
            </w:tcBorders>
            <w:tcMar>
              <w:top w:w="35" w:type="dxa"/>
              <w:left w:w="60" w:type="dxa"/>
              <w:bottom w:w="35" w:type="dxa"/>
              <w:right w:w="60" w:type="dxa"/>
            </w:tcMar>
            <w:vAlign w:val="center"/>
          </w:tcPr>
          <w:p w14:paraId="259C41B9" w14:textId="08CD08B1" w:rsidR="0016197B" w:rsidRPr="00684D0A" w:rsidRDefault="00747D19">
            <w:pPr>
              <w:rPr>
                <w:sz w:val="22"/>
                <w:lang w:eastAsia="ja-JP"/>
              </w:rPr>
            </w:pPr>
            <w:sdt>
              <w:sdtPr>
                <w:rPr>
                  <w:color w:val="111827"/>
                  <w:sz w:val="22"/>
                  <w:lang w:eastAsia="ja-JP"/>
                </w:rPr>
                <w:id w:val="233286882"/>
                <w14:checkbox>
                  <w14:checked w14:val="0"/>
                  <w14:checkedState w14:val="003C" w14:font="Web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111827"/>
                    <w:sz w:val="22"/>
                    <w:lang w:eastAsia="ja-JP"/>
                  </w:rPr>
                  <w:t>☐</w:t>
                </w:r>
              </w:sdtContent>
            </w:sdt>
            <w:r w:rsidR="00000000" w:rsidRPr="00684D0A">
              <w:rPr>
                <w:color w:val="111827"/>
                <w:sz w:val="22"/>
                <w:lang w:eastAsia="ja-JP"/>
              </w:rPr>
              <w:t xml:space="preserve"> 対面　</w:t>
            </w:r>
            <w:sdt>
              <w:sdtPr>
                <w:rPr>
                  <w:color w:val="111827"/>
                  <w:sz w:val="22"/>
                  <w:lang w:eastAsia="ja-JP"/>
                </w:rPr>
                <w:id w:val="1121886172"/>
                <w14:checkbox>
                  <w14:checked w14:val="0"/>
                  <w14:checkedState w14:val="003C" w14:font="Web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111827"/>
                    <w:sz w:val="22"/>
                    <w:lang w:eastAsia="ja-JP"/>
                  </w:rPr>
                  <w:t>☐</w:t>
                </w:r>
              </w:sdtContent>
            </w:sdt>
            <w:r w:rsidR="00000000" w:rsidRPr="00684D0A">
              <w:rPr>
                <w:color w:val="111827"/>
                <w:sz w:val="22"/>
                <w:lang w:eastAsia="ja-JP"/>
              </w:rPr>
              <w:t xml:space="preserve"> オンライン　</w:t>
            </w:r>
            <w:sdt>
              <w:sdtPr>
                <w:rPr>
                  <w:color w:val="111827"/>
                  <w:sz w:val="22"/>
                  <w:lang w:eastAsia="ja-JP"/>
                </w:rPr>
                <w:id w:val="-120925387"/>
                <w14:checkbox>
                  <w14:checked w14:val="0"/>
                  <w14:checkedState w14:val="003C" w14:font="Web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111827"/>
                    <w:sz w:val="22"/>
                    <w:lang w:eastAsia="ja-JP"/>
                  </w:rPr>
                  <w:t>☐</w:t>
                </w:r>
              </w:sdtContent>
            </w:sdt>
            <w:r>
              <w:rPr>
                <w:color w:val="111827"/>
                <w:sz w:val="22"/>
                <w:lang w:eastAsia="ja-JP"/>
              </w:rPr>
              <w:t xml:space="preserve"> </w:t>
            </w:r>
            <w:r>
              <w:rPr>
                <w:rFonts w:hint="eastAsia"/>
                <w:color w:val="111827"/>
                <w:sz w:val="22"/>
                <w:lang w:eastAsia="ja-JP"/>
              </w:rPr>
              <w:t xml:space="preserve">ハイブリット　</w:t>
            </w:r>
            <w:sdt>
              <w:sdtPr>
                <w:rPr>
                  <w:color w:val="111827"/>
                  <w:sz w:val="22"/>
                  <w:lang w:eastAsia="ja-JP"/>
                </w:rPr>
                <w:id w:val="1977571866"/>
                <w14:checkbox>
                  <w14:checked w14:val="0"/>
                  <w14:checkedState w14:val="003C" w14:font="Web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111827"/>
                    <w:sz w:val="22"/>
                    <w:lang w:eastAsia="ja-JP"/>
                  </w:rPr>
                  <w:t>☐</w:t>
                </w:r>
              </w:sdtContent>
            </w:sdt>
            <w:r w:rsidR="00000000" w:rsidRPr="00684D0A">
              <w:rPr>
                <w:color w:val="111827"/>
                <w:sz w:val="22"/>
                <w:lang w:eastAsia="ja-JP"/>
              </w:rPr>
              <w:t xml:space="preserve"> その他（　　　　　　　　　）</w:t>
            </w:r>
          </w:p>
        </w:tc>
      </w:tr>
      <w:tr w:rsidR="0016197B" w14:paraId="23120661" w14:textId="77777777" w:rsidTr="00684D0A">
        <w:trPr>
          <w:trHeight w:val="328"/>
          <w:jc w:val="center"/>
        </w:trPr>
        <w:tc>
          <w:tcPr>
            <w:tcW w:w="2154" w:type="dxa"/>
            <w:tcBorders>
              <w:top w:val="single" w:sz="5" w:space="0" w:color="B7C6D6"/>
              <w:left w:val="single" w:sz="5" w:space="0" w:color="B7C6D6"/>
              <w:bottom w:val="single" w:sz="5" w:space="0" w:color="B7C6D6"/>
              <w:right w:val="single" w:sz="5" w:space="0" w:color="B7C6D6"/>
            </w:tcBorders>
            <w:shd w:val="clear" w:color="auto" w:fill="F4F7FA"/>
            <w:tcMar>
              <w:top w:w="35" w:type="dxa"/>
              <w:left w:w="60" w:type="dxa"/>
              <w:bottom w:w="35" w:type="dxa"/>
              <w:right w:w="60" w:type="dxa"/>
            </w:tcMar>
          </w:tcPr>
          <w:p w14:paraId="5E56100B" w14:textId="77777777" w:rsidR="0016197B" w:rsidRPr="00684D0A" w:rsidRDefault="00000000" w:rsidP="00684D0A">
            <w:pPr>
              <w:jc w:val="both"/>
              <w:rPr>
                <w:sz w:val="24"/>
                <w:szCs w:val="40"/>
              </w:rPr>
            </w:pPr>
            <w:proofErr w:type="spellStart"/>
            <w:r w:rsidRPr="00684D0A">
              <w:rPr>
                <w:b/>
                <w:color w:val="102F4F"/>
                <w:sz w:val="24"/>
                <w:szCs w:val="40"/>
              </w:rPr>
              <w:t>会場</w:t>
            </w:r>
            <w:proofErr w:type="spellEnd"/>
          </w:p>
        </w:tc>
        <w:tc>
          <w:tcPr>
            <w:tcW w:w="8504" w:type="dxa"/>
            <w:tcBorders>
              <w:top w:val="single" w:sz="5" w:space="0" w:color="B7C6D6"/>
              <w:left w:val="single" w:sz="5" w:space="0" w:color="B7C6D6"/>
              <w:bottom w:val="single" w:sz="5" w:space="0" w:color="B7C6D6"/>
              <w:right w:val="single" w:sz="5" w:space="0" w:color="B7C6D6"/>
            </w:tcBorders>
            <w:tcMar>
              <w:top w:w="35" w:type="dxa"/>
              <w:left w:w="60" w:type="dxa"/>
              <w:bottom w:w="35" w:type="dxa"/>
              <w:right w:w="60" w:type="dxa"/>
            </w:tcMar>
            <w:vAlign w:val="center"/>
          </w:tcPr>
          <w:p w14:paraId="489890BA" w14:textId="6545B885" w:rsidR="00747D19" w:rsidRDefault="00684D0A">
            <w:pPr>
              <w:rPr>
                <w:rFonts w:hint="eastAsia"/>
                <w:color w:val="111827"/>
                <w:sz w:val="22"/>
                <w:lang w:eastAsia="ja-JP"/>
              </w:rPr>
            </w:pPr>
            <w:r w:rsidRPr="00684D0A">
              <w:rPr>
                <w:rFonts w:hint="eastAsia"/>
                <w:color w:val="111827"/>
                <w:sz w:val="22"/>
                <w:lang w:eastAsia="zh-TW"/>
              </w:rPr>
              <w:t xml:space="preserve">住所：　　　</w:t>
            </w:r>
            <w:r w:rsidR="00747D19">
              <w:rPr>
                <w:rFonts w:hint="eastAsia"/>
                <w:color w:val="111827"/>
                <w:sz w:val="22"/>
                <w:lang w:eastAsia="zh-TW"/>
              </w:rPr>
              <w:t>(</w:t>
            </w:r>
            <w:r w:rsidR="00000000" w:rsidRPr="00684D0A">
              <w:rPr>
                <w:color w:val="111827"/>
                <w:sz w:val="22"/>
                <w:lang w:eastAsia="zh-TW"/>
              </w:rPr>
              <w:t>都道府県</w:t>
            </w:r>
            <w:r w:rsidR="00747D19">
              <w:rPr>
                <w:rFonts w:hint="eastAsia"/>
                <w:color w:val="111827"/>
                <w:sz w:val="22"/>
                <w:lang w:eastAsia="zh-TW"/>
              </w:rPr>
              <w:t>)</w:t>
            </w:r>
            <w:r w:rsidR="00000000" w:rsidRPr="00684D0A">
              <w:rPr>
                <w:color w:val="111827"/>
                <w:sz w:val="22"/>
                <w:lang w:eastAsia="zh-TW"/>
              </w:rPr>
              <w:t xml:space="preserve">　　　</w:t>
            </w:r>
            <w:r w:rsidR="00747D19">
              <w:rPr>
                <w:rFonts w:hint="eastAsia"/>
                <w:color w:val="111827"/>
                <w:sz w:val="22"/>
                <w:lang w:eastAsia="zh-TW"/>
              </w:rPr>
              <w:t xml:space="preserve">　(</w:t>
            </w:r>
            <w:r w:rsidR="00000000" w:rsidRPr="00684D0A">
              <w:rPr>
                <w:color w:val="111827"/>
                <w:sz w:val="22"/>
                <w:lang w:eastAsia="zh-TW"/>
              </w:rPr>
              <w:t>市区町村</w:t>
            </w:r>
            <w:r w:rsidR="00747D19">
              <w:rPr>
                <w:rFonts w:hint="eastAsia"/>
                <w:color w:val="111827"/>
                <w:sz w:val="22"/>
                <w:lang w:eastAsia="ja-JP"/>
              </w:rPr>
              <w:t>)</w:t>
            </w:r>
            <w:r w:rsidRPr="00684D0A">
              <w:rPr>
                <w:rFonts w:hint="eastAsia"/>
                <w:color w:val="111827"/>
                <w:sz w:val="22"/>
                <w:lang w:eastAsia="zh-TW"/>
              </w:rPr>
              <w:t xml:space="preserve">　</w:t>
            </w:r>
            <w:r w:rsidR="00000000" w:rsidRPr="00684D0A">
              <w:rPr>
                <w:color w:val="111827"/>
                <w:sz w:val="22"/>
                <w:lang w:eastAsia="zh-TW"/>
              </w:rPr>
              <w:t xml:space="preserve">　　　　</w:t>
            </w:r>
            <w:r w:rsidR="00747D19">
              <w:rPr>
                <w:rFonts w:hint="eastAsia"/>
                <w:color w:val="111827"/>
                <w:sz w:val="22"/>
                <w:lang w:eastAsia="ja-JP"/>
              </w:rPr>
              <w:t xml:space="preserve">                                          </w:t>
            </w:r>
          </w:p>
          <w:p w14:paraId="26B25921" w14:textId="5F7EAAB3" w:rsidR="0016197B" w:rsidRPr="00684D0A" w:rsidRDefault="00000000">
            <w:pPr>
              <w:rPr>
                <w:rFonts w:hint="eastAsia"/>
                <w:sz w:val="22"/>
                <w:lang w:eastAsia="zh-TW"/>
              </w:rPr>
            </w:pPr>
            <w:r w:rsidRPr="00684D0A">
              <w:rPr>
                <w:color w:val="111827"/>
                <w:sz w:val="22"/>
                <w:lang w:eastAsia="zh-TW"/>
              </w:rPr>
              <w:t xml:space="preserve">会場名：　　　　　　　　　　　　　　</w:t>
            </w:r>
            <w:r w:rsidR="00747D19">
              <w:rPr>
                <w:rFonts w:hint="eastAsia"/>
                <w:color w:val="111827"/>
                <w:sz w:val="22"/>
                <w:lang w:eastAsia="zh-TW"/>
              </w:rPr>
              <w:t xml:space="preserve">                                                                 </w:t>
            </w:r>
          </w:p>
        </w:tc>
      </w:tr>
    </w:tbl>
    <w:p w14:paraId="6A93209D" w14:textId="1ED8EC73" w:rsidR="00684D0A" w:rsidRPr="00684D0A" w:rsidRDefault="00684D0A" w:rsidP="00684D0A">
      <w:pPr>
        <w:pBdr>
          <w:bottom w:val="single" w:sz="8" w:space="1" w:color="1F5F8B"/>
        </w:pBdr>
        <w:spacing w:before="20" w:after="20"/>
        <w:rPr>
          <w:sz w:val="18"/>
          <w:szCs w:val="24"/>
        </w:rPr>
      </w:pPr>
      <w:r>
        <w:rPr>
          <w:rFonts w:hint="eastAsia"/>
          <w:b/>
          <w:color w:val="102F4F"/>
          <w:sz w:val="20"/>
          <w:szCs w:val="24"/>
          <w:lang w:eastAsia="ja-JP"/>
        </w:rPr>
        <w:t>3</w:t>
      </w:r>
      <w:r w:rsidRPr="00684D0A">
        <w:rPr>
          <w:b/>
          <w:color w:val="102F4F"/>
          <w:sz w:val="20"/>
          <w:szCs w:val="24"/>
        </w:rPr>
        <w:t xml:space="preserve">. </w:t>
      </w:r>
      <w:proofErr w:type="spellStart"/>
      <w:r w:rsidRPr="00684D0A">
        <w:rPr>
          <w:b/>
          <w:color w:val="102F4F"/>
          <w:sz w:val="20"/>
          <w:szCs w:val="24"/>
        </w:rPr>
        <w:t>内容に関するご希望</w:t>
      </w:r>
      <w:proofErr w:type="spellEnd"/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658"/>
      </w:tblGrid>
      <w:tr w:rsidR="00684D0A" w14:paraId="0CE87F19" w14:textId="77777777" w:rsidTr="00747D19">
        <w:trPr>
          <w:trHeight w:val="1132"/>
          <w:jc w:val="center"/>
        </w:trPr>
        <w:tc>
          <w:tcPr>
            <w:tcW w:w="10658" w:type="dxa"/>
            <w:tcBorders>
              <w:top w:val="single" w:sz="5" w:space="0" w:color="B7C6D6"/>
              <w:left w:val="single" w:sz="5" w:space="0" w:color="B7C6D6"/>
              <w:bottom w:val="single" w:sz="5" w:space="0" w:color="B7C6D6"/>
              <w:right w:val="single" w:sz="5" w:space="0" w:color="B7C6D6"/>
            </w:tcBorders>
            <w:tcMar>
              <w:top w:w="35" w:type="dxa"/>
              <w:left w:w="60" w:type="dxa"/>
              <w:bottom w:w="35" w:type="dxa"/>
              <w:right w:w="60" w:type="dxa"/>
            </w:tcMar>
          </w:tcPr>
          <w:p w14:paraId="295715B5" w14:textId="0552A46E" w:rsidR="00684D0A" w:rsidRDefault="00684D0A" w:rsidP="00D96645">
            <w:pPr>
              <w:rPr>
                <w:lang w:eastAsia="ja-JP"/>
              </w:rPr>
            </w:pPr>
            <w:r>
              <w:rPr>
                <w:color w:val="111827"/>
                <w:sz w:val="15"/>
                <w:lang w:eastAsia="ja-JP"/>
              </w:rPr>
              <w:t xml:space="preserve">講演・取材内容、対象者に合わせて希望される内容、事前共有事項等がございましたらご記入ください。　　　　　　　　　　　　　　　　　　　　　　　　　　　　　　　　　　　　　　　　　　　　　　　　　　　</w:t>
            </w:r>
          </w:p>
        </w:tc>
      </w:tr>
    </w:tbl>
    <w:p w14:paraId="058B8458" w14:textId="0F0FBC97" w:rsidR="0016197B" w:rsidRPr="00684D0A" w:rsidRDefault="00684D0A">
      <w:pPr>
        <w:pBdr>
          <w:bottom w:val="single" w:sz="8" w:space="1" w:color="1F5F8B"/>
        </w:pBdr>
        <w:spacing w:before="20" w:after="20"/>
        <w:rPr>
          <w:sz w:val="18"/>
          <w:szCs w:val="24"/>
        </w:rPr>
      </w:pPr>
      <w:r>
        <w:rPr>
          <w:rFonts w:hint="eastAsia"/>
          <w:b/>
          <w:color w:val="102F4F"/>
          <w:sz w:val="20"/>
          <w:szCs w:val="24"/>
          <w:lang w:eastAsia="ja-JP"/>
        </w:rPr>
        <w:t>4</w:t>
      </w:r>
      <w:r w:rsidR="00000000" w:rsidRPr="00684D0A">
        <w:rPr>
          <w:b/>
          <w:color w:val="102F4F"/>
          <w:sz w:val="20"/>
          <w:szCs w:val="24"/>
        </w:rPr>
        <w:t xml:space="preserve">. </w:t>
      </w:r>
      <w:proofErr w:type="spellStart"/>
      <w:r w:rsidR="00000000" w:rsidRPr="00684D0A">
        <w:rPr>
          <w:b/>
          <w:color w:val="102F4F"/>
          <w:sz w:val="20"/>
          <w:szCs w:val="24"/>
        </w:rPr>
        <w:t>交通・宿泊</w:t>
      </w:r>
      <w:proofErr w:type="spellEnd"/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54"/>
        <w:gridCol w:w="8504"/>
      </w:tblGrid>
      <w:tr w:rsidR="0016197B" w14:paraId="4E0D6E85" w14:textId="77777777" w:rsidTr="00684D0A">
        <w:trPr>
          <w:trHeight w:val="328"/>
          <w:jc w:val="center"/>
        </w:trPr>
        <w:tc>
          <w:tcPr>
            <w:tcW w:w="2154" w:type="dxa"/>
            <w:tcBorders>
              <w:top w:val="single" w:sz="5" w:space="0" w:color="B7C6D6"/>
              <w:left w:val="single" w:sz="5" w:space="0" w:color="B7C6D6"/>
              <w:bottom w:val="single" w:sz="5" w:space="0" w:color="B7C6D6"/>
              <w:right w:val="single" w:sz="5" w:space="0" w:color="B7C6D6"/>
            </w:tcBorders>
            <w:shd w:val="clear" w:color="auto" w:fill="F4F7FA"/>
            <w:tcMar>
              <w:top w:w="35" w:type="dxa"/>
              <w:left w:w="60" w:type="dxa"/>
              <w:bottom w:w="35" w:type="dxa"/>
              <w:right w:w="60" w:type="dxa"/>
            </w:tcMar>
          </w:tcPr>
          <w:p w14:paraId="5460D3EC" w14:textId="77777777" w:rsidR="0016197B" w:rsidRPr="00684D0A" w:rsidRDefault="00000000" w:rsidP="00684D0A">
            <w:pPr>
              <w:jc w:val="both"/>
              <w:rPr>
                <w:sz w:val="24"/>
                <w:szCs w:val="24"/>
              </w:rPr>
            </w:pPr>
            <w:r w:rsidRPr="00684D0A">
              <w:rPr>
                <w:b/>
                <w:color w:val="102F4F"/>
                <w:sz w:val="24"/>
                <w:szCs w:val="24"/>
              </w:rPr>
              <w:t>最寄り駅・空港</w:t>
            </w:r>
          </w:p>
        </w:tc>
        <w:tc>
          <w:tcPr>
            <w:tcW w:w="8504" w:type="dxa"/>
            <w:tcBorders>
              <w:top w:val="single" w:sz="5" w:space="0" w:color="B7C6D6"/>
              <w:left w:val="single" w:sz="5" w:space="0" w:color="B7C6D6"/>
              <w:bottom w:val="single" w:sz="5" w:space="0" w:color="B7C6D6"/>
              <w:right w:val="single" w:sz="5" w:space="0" w:color="B7C6D6"/>
            </w:tcBorders>
            <w:tcMar>
              <w:top w:w="35" w:type="dxa"/>
              <w:left w:w="60" w:type="dxa"/>
              <w:bottom w:w="35" w:type="dxa"/>
              <w:right w:w="60" w:type="dxa"/>
            </w:tcMar>
            <w:vAlign w:val="center"/>
          </w:tcPr>
          <w:p w14:paraId="21AEE82B" w14:textId="21A86BFC" w:rsidR="0016197B" w:rsidRPr="00684D0A" w:rsidRDefault="00000000">
            <w:pPr>
              <w:rPr>
                <w:sz w:val="22"/>
                <w:lang w:eastAsia="ja-JP"/>
              </w:rPr>
            </w:pPr>
            <w:r w:rsidRPr="00684D0A">
              <w:rPr>
                <w:color w:val="111827"/>
                <w:sz w:val="22"/>
                <w:lang w:eastAsia="ja-JP"/>
              </w:rPr>
              <w:t xml:space="preserve">最寄り駅・空港：　</w:t>
            </w:r>
            <w:r w:rsidR="00684D0A" w:rsidRPr="00684D0A">
              <w:rPr>
                <w:rFonts w:hint="eastAsia"/>
                <w:color w:val="111827"/>
                <w:sz w:val="22"/>
                <w:lang w:eastAsia="ja-JP"/>
              </w:rPr>
              <w:t xml:space="preserve">　</w:t>
            </w:r>
            <w:r w:rsidR="00684D0A">
              <w:rPr>
                <w:rFonts w:hint="eastAsia"/>
                <w:color w:val="111827"/>
                <w:sz w:val="22"/>
                <w:lang w:eastAsia="ja-JP"/>
              </w:rPr>
              <w:t xml:space="preserve">　　</w:t>
            </w:r>
            <w:r w:rsidRPr="00684D0A">
              <w:rPr>
                <w:color w:val="111827"/>
                <w:sz w:val="22"/>
                <w:lang w:eastAsia="ja-JP"/>
              </w:rPr>
              <w:t>／会場まで □ 徒歩 □ 車 □ 公共交通機関　約　　　分</w:t>
            </w:r>
          </w:p>
        </w:tc>
      </w:tr>
      <w:tr w:rsidR="0016197B" w14:paraId="2FF0D8F1" w14:textId="77777777" w:rsidTr="00684D0A">
        <w:trPr>
          <w:trHeight w:val="328"/>
          <w:jc w:val="center"/>
        </w:trPr>
        <w:tc>
          <w:tcPr>
            <w:tcW w:w="2154" w:type="dxa"/>
            <w:tcBorders>
              <w:top w:val="single" w:sz="5" w:space="0" w:color="B7C6D6"/>
              <w:left w:val="single" w:sz="5" w:space="0" w:color="B7C6D6"/>
              <w:bottom w:val="single" w:sz="5" w:space="0" w:color="B7C6D6"/>
              <w:right w:val="single" w:sz="5" w:space="0" w:color="B7C6D6"/>
            </w:tcBorders>
            <w:shd w:val="clear" w:color="auto" w:fill="F4F7FA"/>
            <w:tcMar>
              <w:top w:w="35" w:type="dxa"/>
              <w:left w:w="60" w:type="dxa"/>
              <w:bottom w:w="35" w:type="dxa"/>
              <w:right w:w="60" w:type="dxa"/>
            </w:tcMar>
          </w:tcPr>
          <w:p w14:paraId="7455C74B" w14:textId="77777777" w:rsidR="0016197B" w:rsidRPr="00684D0A" w:rsidRDefault="00000000" w:rsidP="00684D0A">
            <w:pPr>
              <w:jc w:val="both"/>
              <w:rPr>
                <w:sz w:val="24"/>
                <w:szCs w:val="24"/>
              </w:rPr>
            </w:pPr>
            <w:proofErr w:type="spellStart"/>
            <w:r w:rsidRPr="00684D0A">
              <w:rPr>
                <w:b/>
                <w:color w:val="102F4F"/>
                <w:sz w:val="24"/>
                <w:szCs w:val="24"/>
              </w:rPr>
              <w:t>日帰り対応</w:t>
            </w:r>
            <w:proofErr w:type="spellEnd"/>
          </w:p>
        </w:tc>
        <w:tc>
          <w:tcPr>
            <w:tcW w:w="8504" w:type="dxa"/>
            <w:tcBorders>
              <w:top w:val="single" w:sz="5" w:space="0" w:color="B7C6D6"/>
              <w:left w:val="single" w:sz="5" w:space="0" w:color="B7C6D6"/>
              <w:bottom w:val="single" w:sz="5" w:space="0" w:color="B7C6D6"/>
              <w:right w:val="single" w:sz="5" w:space="0" w:color="B7C6D6"/>
            </w:tcBorders>
            <w:tcMar>
              <w:top w:w="35" w:type="dxa"/>
              <w:left w:w="60" w:type="dxa"/>
              <w:bottom w:w="35" w:type="dxa"/>
              <w:right w:w="60" w:type="dxa"/>
            </w:tcMar>
            <w:vAlign w:val="center"/>
          </w:tcPr>
          <w:p w14:paraId="19CB866E" w14:textId="77777777" w:rsidR="0016197B" w:rsidRPr="00684D0A" w:rsidRDefault="00000000">
            <w:pPr>
              <w:rPr>
                <w:sz w:val="22"/>
                <w:lang w:eastAsia="zh-TW"/>
              </w:rPr>
            </w:pPr>
            <w:r w:rsidRPr="00684D0A">
              <w:rPr>
                <w:color w:val="111827"/>
                <w:sz w:val="22"/>
                <w:lang w:eastAsia="zh-TW"/>
              </w:rPr>
              <w:t>□ 可能　□ 不可能　□ 要相談</w:t>
            </w:r>
          </w:p>
        </w:tc>
      </w:tr>
      <w:tr w:rsidR="0016197B" w14:paraId="704E429E" w14:textId="77777777" w:rsidTr="00684D0A">
        <w:trPr>
          <w:trHeight w:val="328"/>
          <w:jc w:val="center"/>
        </w:trPr>
        <w:tc>
          <w:tcPr>
            <w:tcW w:w="2154" w:type="dxa"/>
            <w:tcBorders>
              <w:top w:val="single" w:sz="5" w:space="0" w:color="B7C6D6"/>
              <w:left w:val="single" w:sz="5" w:space="0" w:color="B7C6D6"/>
              <w:bottom w:val="single" w:sz="5" w:space="0" w:color="B7C6D6"/>
              <w:right w:val="single" w:sz="5" w:space="0" w:color="B7C6D6"/>
            </w:tcBorders>
            <w:shd w:val="clear" w:color="auto" w:fill="F4F7FA"/>
            <w:tcMar>
              <w:top w:w="35" w:type="dxa"/>
              <w:left w:w="60" w:type="dxa"/>
              <w:bottom w:w="35" w:type="dxa"/>
              <w:right w:w="60" w:type="dxa"/>
            </w:tcMar>
          </w:tcPr>
          <w:p w14:paraId="45BF6B1E" w14:textId="77777777" w:rsidR="0016197B" w:rsidRPr="00684D0A" w:rsidRDefault="00000000" w:rsidP="00684D0A">
            <w:pPr>
              <w:jc w:val="both"/>
              <w:rPr>
                <w:sz w:val="24"/>
                <w:szCs w:val="24"/>
              </w:rPr>
            </w:pPr>
            <w:proofErr w:type="spellStart"/>
            <w:r w:rsidRPr="00684D0A">
              <w:rPr>
                <w:b/>
                <w:color w:val="102F4F"/>
                <w:sz w:val="24"/>
                <w:szCs w:val="24"/>
              </w:rPr>
              <w:t>宿泊</w:t>
            </w:r>
            <w:proofErr w:type="spellEnd"/>
          </w:p>
        </w:tc>
        <w:tc>
          <w:tcPr>
            <w:tcW w:w="8504" w:type="dxa"/>
            <w:tcBorders>
              <w:top w:val="single" w:sz="5" w:space="0" w:color="B7C6D6"/>
              <w:left w:val="single" w:sz="5" w:space="0" w:color="B7C6D6"/>
              <w:bottom w:val="single" w:sz="5" w:space="0" w:color="B7C6D6"/>
              <w:right w:val="single" w:sz="5" w:space="0" w:color="B7C6D6"/>
            </w:tcBorders>
            <w:tcMar>
              <w:top w:w="35" w:type="dxa"/>
              <w:left w:w="60" w:type="dxa"/>
              <w:bottom w:w="35" w:type="dxa"/>
              <w:right w:w="60" w:type="dxa"/>
            </w:tcMar>
            <w:vAlign w:val="center"/>
          </w:tcPr>
          <w:p w14:paraId="5B7D485F" w14:textId="77777777" w:rsidR="0016197B" w:rsidRPr="00684D0A" w:rsidRDefault="00000000">
            <w:pPr>
              <w:rPr>
                <w:sz w:val="22"/>
                <w:lang w:eastAsia="zh-TW"/>
              </w:rPr>
            </w:pPr>
            <w:r w:rsidRPr="00684D0A">
              <w:rPr>
                <w:color w:val="111827"/>
                <w:sz w:val="22"/>
                <w:lang w:eastAsia="zh-TW"/>
              </w:rPr>
              <w:t>□ 不要　□ 必要（□ 前泊　□ 後泊　□ 要相談）</w:t>
            </w:r>
          </w:p>
        </w:tc>
      </w:tr>
    </w:tbl>
    <w:p w14:paraId="055EAD00" w14:textId="2F429E7B" w:rsidR="0016197B" w:rsidRPr="00684D0A" w:rsidRDefault="00684D0A">
      <w:pPr>
        <w:pBdr>
          <w:bottom w:val="single" w:sz="8" w:space="1" w:color="1F5F8B"/>
        </w:pBdr>
        <w:spacing w:before="20" w:after="20"/>
        <w:rPr>
          <w:sz w:val="18"/>
          <w:szCs w:val="24"/>
        </w:rPr>
      </w:pPr>
      <w:r>
        <w:rPr>
          <w:rFonts w:hint="eastAsia"/>
          <w:b/>
          <w:color w:val="102F4F"/>
          <w:sz w:val="20"/>
          <w:szCs w:val="24"/>
          <w:lang w:eastAsia="ja-JP"/>
        </w:rPr>
        <w:t>5</w:t>
      </w:r>
      <w:r w:rsidR="00000000" w:rsidRPr="00684D0A">
        <w:rPr>
          <w:b/>
          <w:color w:val="102F4F"/>
          <w:sz w:val="20"/>
          <w:szCs w:val="24"/>
        </w:rPr>
        <w:t xml:space="preserve">. </w:t>
      </w:r>
      <w:proofErr w:type="spellStart"/>
      <w:r w:rsidR="00000000" w:rsidRPr="00684D0A">
        <w:rPr>
          <w:b/>
          <w:color w:val="102F4F"/>
          <w:sz w:val="20"/>
          <w:szCs w:val="24"/>
        </w:rPr>
        <w:t>参加者・費用</w:t>
      </w:r>
      <w:proofErr w:type="spellEnd"/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54"/>
        <w:gridCol w:w="8504"/>
      </w:tblGrid>
      <w:tr w:rsidR="0016197B" w14:paraId="1BA1CA1A" w14:textId="77777777">
        <w:trPr>
          <w:trHeight w:val="328"/>
          <w:jc w:val="center"/>
        </w:trPr>
        <w:tc>
          <w:tcPr>
            <w:tcW w:w="2154" w:type="dxa"/>
            <w:tcBorders>
              <w:top w:val="single" w:sz="5" w:space="0" w:color="B7C6D6"/>
              <w:left w:val="single" w:sz="5" w:space="0" w:color="B7C6D6"/>
              <w:bottom w:val="single" w:sz="5" w:space="0" w:color="B7C6D6"/>
              <w:right w:val="single" w:sz="5" w:space="0" w:color="B7C6D6"/>
            </w:tcBorders>
            <w:shd w:val="clear" w:color="auto" w:fill="F4F7FA"/>
            <w:tcMar>
              <w:top w:w="35" w:type="dxa"/>
              <w:left w:w="60" w:type="dxa"/>
              <w:bottom w:w="35" w:type="dxa"/>
              <w:right w:w="60" w:type="dxa"/>
            </w:tcMar>
            <w:vAlign w:val="center"/>
          </w:tcPr>
          <w:p w14:paraId="1C1F8762" w14:textId="77777777" w:rsidR="0016197B" w:rsidRPr="00684D0A" w:rsidRDefault="00000000">
            <w:pPr>
              <w:rPr>
                <w:sz w:val="24"/>
                <w:szCs w:val="24"/>
              </w:rPr>
            </w:pPr>
            <w:r w:rsidRPr="00684D0A">
              <w:rPr>
                <w:b/>
                <w:color w:val="102F4F"/>
                <w:sz w:val="24"/>
                <w:szCs w:val="24"/>
              </w:rPr>
              <w:t>参加予定人数</w:t>
            </w:r>
          </w:p>
        </w:tc>
        <w:tc>
          <w:tcPr>
            <w:tcW w:w="8504" w:type="dxa"/>
            <w:tcBorders>
              <w:top w:val="single" w:sz="5" w:space="0" w:color="B7C6D6"/>
              <w:left w:val="single" w:sz="5" w:space="0" w:color="B7C6D6"/>
              <w:bottom w:val="single" w:sz="5" w:space="0" w:color="B7C6D6"/>
              <w:right w:val="single" w:sz="5" w:space="0" w:color="B7C6D6"/>
            </w:tcBorders>
            <w:tcMar>
              <w:top w:w="35" w:type="dxa"/>
              <w:left w:w="60" w:type="dxa"/>
              <w:bottom w:w="35" w:type="dxa"/>
              <w:right w:w="60" w:type="dxa"/>
            </w:tcMar>
            <w:vAlign w:val="center"/>
          </w:tcPr>
          <w:p w14:paraId="00997ECA" w14:textId="77777777" w:rsidR="0016197B" w:rsidRPr="00684D0A" w:rsidRDefault="00000000">
            <w:pPr>
              <w:rPr>
                <w:sz w:val="22"/>
              </w:rPr>
            </w:pPr>
            <w:r w:rsidRPr="00684D0A">
              <w:rPr>
                <w:color w:val="111827"/>
                <w:sz w:val="22"/>
              </w:rPr>
              <w:t>予定人数：　　　　　名　　最大人数：　　　　　名</w:t>
            </w:r>
          </w:p>
        </w:tc>
      </w:tr>
      <w:tr w:rsidR="0016197B" w14:paraId="4D361076" w14:textId="77777777">
        <w:trPr>
          <w:trHeight w:val="328"/>
          <w:jc w:val="center"/>
        </w:trPr>
        <w:tc>
          <w:tcPr>
            <w:tcW w:w="2154" w:type="dxa"/>
            <w:tcBorders>
              <w:top w:val="single" w:sz="5" w:space="0" w:color="B7C6D6"/>
              <w:left w:val="single" w:sz="5" w:space="0" w:color="B7C6D6"/>
              <w:bottom w:val="single" w:sz="5" w:space="0" w:color="B7C6D6"/>
              <w:right w:val="single" w:sz="5" w:space="0" w:color="B7C6D6"/>
            </w:tcBorders>
            <w:shd w:val="clear" w:color="auto" w:fill="F4F7FA"/>
            <w:tcMar>
              <w:top w:w="35" w:type="dxa"/>
              <w:left w:w="60" w:type="dxa"/>
              <w:bottom w:w="35" w:type="dxa"/>
              <w:right w:w="60" w:type="dxa"/>
            </w:tcMar>
            <w:vAlign w:val="center"/>
          </w:tcPr>
          <w:p w14:paraId="28D2FC33" w14:textId="77777777" w:rsidR="0016197B" w:rsidRPr="00684D0A" w:rsidRDefault="00000000">
            <w:pPr>
              <w:rPr>
                <w:sz w:val="24"/>
                <w:szCs w:val="24"/>
              </w:rPr>
            </w:pPr>
            <w:r w:rsidRPr="00684D0A">
              <w:rPr>
                <w:b/>
                <w:color w:val="102F4F"/>
                <w:sz w:val="24"/>
                <w:szCs w:val="24"/>
              </w:rPr>
              <w:t>対象者</w:t>
            </w:r>
          </w:p>
        </w:tc>
        <w:tc>
          <w:tcPr>
            <w:tcW w:w="8504" w:type="dxa"/>
            <w:tcBorders>
              <w:top w:val="single" w:sz="5" w:space="0" w:color="B7C6D6"/>
              <w:left w:val="single" w:sz="5" w:space="0" w:color="B7C6D6"/>
              <w:bottom w:val="single" w:sz="5" w:space="0" w:color="B7C6D6"/>
              <w:right w:val="single" w:sz="5" w:space="0" w:color="B7C6D6"/>
            </w:tcBorders>
            <w:tcMar>
              <w:top w:w="35" w:type="dxa"/>
              <w:left w:w="60" w:type="dxa"/>
              <w:bottom w:w="35" w:type="dxa"/>
              <w:right w:w="60" w:type="dxa"/>
            </w:tcMar>
            <w:vAlign w:val="center"/>
          </w:tcPr>
          <w:p w14:paraId="6DE3D11C" w14:textId="77777777" w:rsidR="00684D0A" w:rsidRPr="00684D0A" w:rsidRDefault="00000000">
            <w:pPr>
              <w:rPr>
                <w:color w:val="111827"/>
                <w:sz w:val="22"/>
                <w:lang w:eastAsia="ja-JP"/>
              </w:rPr>
            </w:pPr>
            <w:r w:rsidRPr="00684D0A">
              <w:rPr>
                <w:color w:val="111827"/>
                <w:sz w:val="22"/>
                <w:lang w:eastAsia="ja-JP"/>
              </w:rPr>
              <w:t xml:space="preserve">□ 一般　□ 専門職　□ 行政職　□ 学生　□ 研究者　</w:t>
            </w:r>
          </w:p>
          <w:p w14:paraId="4121EAB6" w14:textId="5653F4D1" w:rsidR="0016197B" w:rsidRPr="00684D0A" w:rsidRDefault="00000000">
            <w:pPr>
              <w:rPr>
                <w:sz w:val="22"/>
                <w:lang w:eastAsia="ja-JP"/>
              </w:rPr>
            </w:pPr>
            <w:r w:rsidRPr="00684D0A">
              <w:rPr>
                <w:color w:val="111827"/>
                <w:sz w:val="22"/>
                <w:lang w:eastAsia="ja-JP"/>
              </w:rPr>
              <w:t>□ その他（　　　　　　　　　）</w:t>
            </w:r>
          </w:p>
        </w:tc>
      </w:tr>
      <w:tr w:rsidR="0016197B" w14:paraId="2273F119" w14:textId="77777777">
        <w:trPr>
          <w:trHeight w:val="328"/>
          <w:jc w:val="center"/>
        </w:trPr>
        <w:tc>
          <w:tcPr>
            <w:tcW w:w="2154" w:type="dxa"/>
            <w:tcBorders>
              <w:top w:val="single" w:sz="5" w:space="0" w:color="B7C6D6"/>
              <w:left w:val="single" w:sz="5" w:space="0" w:color="B7C6D6"/>
              <w:bottom w:val="single" w:sz="5" w:space="0" w:color="B7C6D6"/>
              <w:right w:val="single" w:sz="5" w:space="0" w:color="B7C6D6"/>
            </w:tcBorders>
            <w:shd w:val="clear" w:color="auto" w:fill="F4F7FA"/>
            <w:tcMar>
              <w:top w:w="35" w:type="dxa"/>
              <w:left w:w="60" w:type="dxa"/>
              <w:bottom w:w="35" w:type="dxa"/>
              <w:right w:w="60" w:type="dxa"/>
            </w:tcMar>
            <w:vAlign w:val="center"/>
          </w:tcPr>
          <w:p w14:paraId="2E2253D6" w14:textId="77777777" w:rsidR="0016197B" w:rsidRPr="00684D0A" w:rsidRDefault="00000000">
            <w:pPr>
              <w:rPr>
                <w:sz w:val="24"/>
                <w:szCs w:val="24"/>
              </w:rPr>
            </w:pPr>
            <w:proofErr w:type="spellStart"/>
            <w:r w:rsidRPr="00684D0A">
              <w:rPr>
                <w:b/>
                <w:color w:val="102F4F"/>
                <w:sz w:val="24"/>
                <w:szCs w:val="24"/>
              </w:rPr>
              <w:t>謝金</w:t>
            </w:r>
            <w:proofErr w:type="spellEnd"/>
          </w:p>
        </w:tc>
        <w:tc>
          <w:tcPr>
            <w:tcW w:w="8504" w:type="dxa"/>
            <w:tcBorders>
              <w:top w:val="single" w:sz="5" w:space="0" w:color="B7C6D6"/>
              <w:left w:val="single" w:sz="5" w:space="0" w:color="B7C6D6"/>
              <w:bottom w:val="single" w:sz="5" w:space="0" w:color="B7C6D6"/>
              <w:right w:val="single" w:sz="5" w:space="0" w:color="B7C6D6"/>
            </w:tcBorders>
            <w:tcMar>
              <w:top w:w="35" w:type="dxa"/>
              <w:left w:w="60" w:type="dxa"/>
              <w:bottom w:w="35" w:type="dxa"/>
              <w:right w:w="60" w:type="dxa"/>
            </w:tcMar>
            <w:vAlign w:val="center"/>
          </w:tcPr>
          <w:p w14:paraId="75F711D4" w14:textId="77777777" w:rsidR="0016197B" w:rsidRPr="00684D0A" w:rsidRDefault="00000000">
            <w:pPr>
              <w:rPr>
                <w:sz w:val="22"/>
                <w:lang w:eastAsia="ja-JP"/>
              </w:rPr>
            </w:pPr>
            <w:r w:rsidRPr="00684D0A">
              <w:rPr>
                <w:color w:val="111827"/>
                <w:sz w:val="22"/>
                <w:lang w:eastAsia="ja-JP"/>
              </w:rPr>
              <w:t xml:space="preserve">　　　　　　　　　円　※税抜金額をご記入ください</w:t>
            </w:r>
          </w:p>
        </w:tc>
      </w:tr>
      <w:tr w:rsidR="0016197B" w14:paraId="2A5C03A7" w14:textId="77777777">
        <w:trPr>
          <w:trHeight w:val="328"/>
          <w:jc w:val="center"/>
        </w:trPr>
        <w:tc>
          <w:tcPr>
            <w:tcW w:w="2154" w:type="dxa"/>
            <w:tcBorders>
              <w:top w:val="single" w:sz="5" w:space="0" w:color="B7C6D6"/>
              <w:left w:val="single" w:sz="5" w:space="0" w:color="B7C6D6"/>
              <w:bottom w:val="single" w:sz="5" w:space="0" w:color="B7C6D6"/>
              <w:right w:val="single" w:sz="5" w:space="0" w:color="B7C6D6"/>
            </w:tcBorders>
            <w:shd w:val="clear" w:color="auto" w:fill="F4F7FA"/>
            <w:tcMar>
              <w:top w:w="35" w:type="dxa"/>
              <w:left w:w="60" w:type="dxa"/>
              <w:bottom w:w="35" w:type="dxa"/>
              <w:right w:w="60" w:type="dxa"/>
            </w:tcMar>
            <w:vAlign w:val="center"/>
          </w:tcPr>
          <w:p w14:paraId="54F501F4" w14:textId="77777777" w:rsidR="0016197B" w:rsidRPr="00684D0A" w:rsidRDefault="00000000">
            <w:pPr>
              <w:rPr>
                <w:sz w:val="24"/>
                <w:szCs w:val="24"/>
              </w:rPr>
            </w:pPr>
            <w:proofErr w:type="spellStart"/>
            <w:r w:rsidRPr="00684D0A">
              <w:rPr>
                <w:b/>
                <w:color w:val="102F4F"/>
                <w:sz w:val="24"/>
                <w:szCs w:val="24"/>
              </w:rPr>
              <w:t>交通費</w:t>
            </w:r>
            <w:proofErr w:type="spellEnd"/>
          </w:p>
        </w:tc>
        <w:tc>
          <w:tcPr>
            <w:tcW w:w="8504" w:type="dxa"/>
            <w:tcBorders>
              <w:top w:val="single" w:sz="5" w:space="0" w:color="B7C6D6"/>
              <w:left w:val="single" w:sz="5" w:space="0" w:color="B7C6D6"/>
              <w:bottom w:val="single" w:sz="5" w:space="0" w:color="B7C6D6"/>
              <w:right w:val="single" w:sz="5" w:space="0" w:color="B7C6D6"/>
            </w:tcBorders>
            <w:tcMar>
              <w:top w:w="35" w:type="dxa"/>
              <w:left w:w="60" w:type="dxa"/>
              <w:bottom w:w="35" w:type="dxa"/>
              <w:right w:w="60" w:type="dxa"/>
            </w:tcMar>
            <w:vAlign w:val="center"/>
          </w:tcPr>
          <w:p w14:paraId="5658DE7B" w14:textId="77777777" w:rsidR="0016197B" w:rsidRPr="00684D0A" w:rsidRDefault="00000000">
            <w:pPr>
              <w:rPr>
                <w:sz w:val="22"/>
                <w:lang w:eastAsia="ja-JP"/>
              </w:rPr>
            </w:pPr>
            <w:r w:rsidRPr="00684D0A">
              <w:rPr>
                <w:color w:val="111827"/>
                <w:sz w:val="22"/>
                <w:lang w:eastAsia="ja-JP"/>
              </w:rPr>
              <w:t>□ なし　□ あり（　　　　　円）　□ 実費支給</w:t>
            </w:r>
          </w:p>
        </w:tc>
      </w:tr>
      <w:tr w:rsidR="0016197B" w14:paraId="7ED3ED65" w14:textId="77777777">
        <w:trPr>
          <w:trHeight w:val="328"/>
          <w:jc w:val="center"/>
        </w:trPr>
        <w:tc>
          <w:tcPr>
            <w:tcW w:w="2154" w:type="dxa"/>
            <w:tcBorders>
              <w:top w:val="single" w:sz="5" w:space="0" w:color="B7C6D6"/>
              <w:left w:val="single" w:sz="5" w:space="0" w:color="B7C6D6"/>
              <w:bottom w:val="single" w:sz="5" w:space="0" w:color="B7C6D6"/>
              <w:right w:val="single" w:sz="5" w:space="0" w:color="B7C6D6"/>
            </w:tcBorders>
            <w:shd w:val="clear" w:color="auto" w:fill="F4F7FA"/>
            <w:tcMar>
              <w:top w:w="35" w:type="dxa"/>
              <w:left w:w="60" w:type="dxa"/>
              <w:bottom w:w="35" w:type="dxa"/>
              <w:right w:w="60" w:type="dxa"/>
            </w:tcMar>
            <w:vAlign w:val="center"/>
          </w:tcPr>
          <w:p w14:paraId="2704F7E2" w14:textId="77777777" w:rsidR="0016197B" w:rsidRPr="00684D0A" w:rsidRDefault="00000000">
            <w:pPr>
              <w:rPr>
                <w:sz w:val="24"/>
                <w:szCs w:val="24"/>
              </w:rPr>
            </w:pPr>
            <w:proofErr w:type="spellStart"/>
            <w:r w:rsidRPr="00684D0A">
              <w:rPr>
                <w:b/>
                <w:color w:val="102F4F"/>
                <w:sz w:val="24"/>
                <w:szCs w:val="24"/>
              </w:rPr>
              <w:t>宿泊費</w:t>
            </w:r>
            <w:proofErr w:type="spellEnd"/>
          </w:p>
        </w:tc>
        <w:tc>
          <w:tcPr>
            <w:tcW w:w="8504" w:type="dxa"/>
            <w:tcBorders>
              <w:top w:val="single" w:sz="5" w:space="0" w:color="B7C6D6"/>
              <w:left w:val="single" w:sz="5" w:space="0" w:color="B7C6D6"/>
              <w:bottom w:val="single" w:sz="5" w:space="0" w:color="B7C6D6"/>
              <w:right w:val="single" w:sz="5" w:space="0" w:color="B7C6D6"/>
            </w:tcBorders>
            <w:tcMar>
              <w:top w:w="35" w:type="dxa"/>
              <w:left w:w="60" w:type="dxa"/>
              <w:bottom w:w="35" w:type="dxa"/>
              <w:right w:w="60" w:type="dxa"/>
            </w:tcMar>
            <w:vAlign w:val="center"/>
          </w:tcPr>
          <w:p w14:paraId="04A66741" w14:textId="77777777" w:rsidR="0016197B" w:rsidRPr="00684D0A" w:rsidRDefault="00000000">
            <w:pPr>
              <w:rPr>
                <w:sz w:val="22"/>
                <w:lang w:eastAsia="ja-JP"/>
              </w:rPr>
            </w:pPr>
            <w:r w:rsidRPr="00684D0A">
              <w:rPr>
                <w:color w:val="111827"/>
                <w:sz w:val="22"/>
                <w:lang w:eastAsia="ja-JP"/>
              </w:rPr>
              <w:t>□ なし　□ あり（上限　　　　　円　□ 実費支給　□ 主催者手配）</w:t>
            </w:r>
          </w:p>
        </w:tc>
      </w:tr>
    </w:tbl>
    <w:p w14:paraId="08A0FE9C" w14:textId="77777777" w:rsidR="0016197B" w:rsidRPr="00684D0A" w:rsidRDefault="00000000">
      <w:pPr>
        <w:pBdr>
          <w:bottom w:val="single" w:sz="8" w:space="1" w:color="1F5F8B"/>
        </w:pBdr>
        <w:spacing w:before="20" w:after="20"/>
        <w:rPr>
          <w:sz w:val="21"/>
          <w:szCs w:val="21"/>
        </w:rPr>
      </w:pPr>
      <w:r w:rsidRPr="00684D0A">
        <w:rPr>
          <w:b/>
          <w:color w:val="102F4F"/>
          <w:sz w:val="21"/>
          <w:szCs w:val="21"/>
        </w:rPr>
        <w:t xml:space="preserve">6. </w:t>
      </w:r>
      <w:proofErr w:type="spellStart"/>
      <w:r w:rsidRPr="00684D0A">
        <w:rPr>
          <w:b/>
          <w:color w:val="102F4F"/>
          <w:sz w:val="21"/>
          <w:szCs w:val="21"/>
        </w:rPr>
        <w:t>ご担当者様情報</w:t>
      </w:r>
      <w:proofErr w:type="spellEnd"/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54"/>
        <w:gridCol w:w="8504"/>
      </w:tblGrid>
      <w:tr w:rsidR="0016197B" w:rsidRPr="00684D0A" w14:paraId="6047A06F" w14:textId="77777777">
        <w:trPr>
          <w:trHeight w:val="328"/>
          <w:jc w:val="center"/>
        </w:trPr>
        <w:tc>
          <w:tcPr>
            <w:tcW w:w="2154" w:type="dxa"/>
            <w:tcBorders>
              <w:top w:val="single" w:sz="5" w:space="0" w:color="B7C6D6"/>
              <w:left w:val="single" w:sz="5" w:space="0" w:color="B7C6D6"/>
              <w:bottom w:val="single" w:sz="5" w:space="0" w:color="B7C6D6"/>
              <w:right w:val="single" w:sz="5" w:space="0" w:color="B7C6D6"/>
            </w:tcBorders>
            <w:shd w:val="clear" w:color="auto" w:fill="F4F7FA"/>
            <w:tcMar>
              <w:top w:w="35" w:type="dxa"/>
              <w:left w:w="60" w:type="dxa"/>
              <w:bottom w:w="35" w:type="dxa"/>
              <w:right w:w="60" w:type="dxa"/>
            </w:tcMar>
            <w:vAlign w:val="center"/>
          </w:tcPr>
          <w:p w14:paraId="235449E4" w14:textId="77777777" w:rsidR="0016197B" w:rsidRPr="00684D0A" w:rsidRDefault="00000000">
            <w:pPr>
              <w:rPr>
                <w:sz w:val="21"/>
                <w:szCs w:val="21"/>
              </w:rPr>
            </w:pPr>
            <w:r w:rsidRPr="00684D0A">
              <w:rPr>
                <w:b/>
                <w:color w:val="102F4F"/>
                <w:sz w:val="21"/>
                <w:szCs w:val="21"/>
              </w:rPr>
              <w:t>氏名・所属</w:t>
            </w:r>
          </w:p>
        </w:tc>
        <w:tc>
          <w:tcPr>
            <w:tcW w:w="8504" w:type="dxa"/>
            <w:tcBorders>
              <w:top w:val="single" w:sz="5" w:space="0" w:color="B7C6D6"/>
              <w:left w:val="single" w:sz="5" w:space="0" w:color="B7C6D6"/>
              <w:bottom w:val="single" w:sz="5" w:space="0" w:color="B7C6D6"/>
              <w:right w:val="single" w:sz="5" w:space="0" w:color="B7C6D6"/>
            </w:tcBorders>
            <w:tcMar>
              <w:top w:w="35" w:type="dxa"/>
              <w:left w:w="60" w:type="dxa"/>
              <w:bottom w:w="35" w:type="dxa"/>
              <w:right w:w="60" w:type="dxa"/>
            </w:tcMar>
            <w:vAlign w:val="center"/>
          </w:tcPr>
          <w:p w14:paraId="73A3718A" w14:textId="77777777" w:rsidR="0016197B" w:rsidRPr="00684D0A" w:rsidRDefault="00000000">
            <w:pPr>
              <w:rPr>
                <w:sz w:val="21"/>
                <w:szCs w:val="21"/>
                <w:lang w:eastAsia="ja-JP"/>
              </w:rPr>
            </w:pPr>
            <w:r w:rsidRPr="00684D0A">
              <w:rPr>
                <w:color w:val="111827"/>
                <w:sz w:val="21"/>
                <w:szCs w:val="21"/>
                <w:lang w:eastAsia="ja-JP"/>
              </w:rPr>
              <w:t xml:space="preserve">氏名：　　　　　　　　　　　　　　　所属・部署：　　　　　　　　　　　　　　　　</w:t>
            </w:r>
          </w:p>
        </w:tc>
      </w:tr>
      <w:tr w:rsidR="0016197B" w:rsidRPr="00684D0A" w14:paraId="11CC9B7D" w14:textId="77777777">
        <w:trPr>
          <w:trHeight w:val="328"/>
          <w:jc w:val="center"/>
        </w:trPr>
        <w:tc>
          <w:tcPr>
            <w:tcW w:w="2154" w:type="dxa"/>
            <w:tcBorders>
              <w:top w:val="single" w:sz="5" w:space="0" w:color="B7C6D6"/>
              <w:left w:val="single" w:sz="5" w:space="0" w:color="B7C6D6"/>
              <w:bottom w:val="single" w:sz="5" w:space="0" w:color="B7C6D6"/>
              <w:right w:val="single" w:sz="5" w:space="0" w:color="B7C6D6"/>
            </w:tcBorders>
            <w:shd w:val="clear" w:color="auto" w:fill="F4F7FA"/>
            <w:tcMar>
              <w:top w:w="35" w:type="dxa"/>
              <w:left w:w="60" w:type="dxa"/>
              <w:bottom w:w="35" w:type="dxa"/>
              <w:right w:w="60" w:type="dxa"/>
            </w:tcMar>
            <w:vAlign w:val="center"/>
          </w:tcPr>
          <w:p w14:paraId="36E2B258" w14:textId="77777777" w:rsidR="0016197B" w:rsidRPr="00684D0A" w:rsidRDefault="00000000">
            <w:pPr>
              <w:rPr>
                <w:sz w:val="21"/>
                <w:szCs w:val="21"/>
              </w:rPr>
            </w:pPr>
            <w:proofErr w:type="spellStart"/>
            <w:r w:rsidRPr="00684D0A">
              <w:rPr>
                <w:b/>
                <w:color w:val="102F4F"/>
                <w:sz w:val="21"/>
                <w:szCs w:val="21"/>
              </w:rPr>
              <w:t>電話・FAX</w:t>
            </w:r>
            <w:proofErr w:type="spellEnd"/>
          </w:p>
        </w:tc>
        <w:tc>
          <w:tcPr>
            <w:tcW w:w="8504" w:type="dxa"/>
            <w:tcBorders>
              <w:top w:val="single" w:sz="5" w:space="0" w:color="B7C6D6"/>
              <w:left w:val="single" w:sz="5" w:space="0" w:color="B7C6D6"/>
              <w:bottom w:val="single" w:sz="5" w:space="0" w:color="B7C6D6"/>
              <w:right w:val="single" w:sz="5" w:space="0" w:color="B7C6D6"/>
            </w:tcBorders>
            <w:tcMar>
              <w:top w:w="35" w:type="dxa"/>
              <w:left w:w="60" w:type="dxa"/>
              <w:bottom w:w="35" w:type="dxa"/>
              <w:right w:w="60" w:type="dxa"/>
            </w:tcMar>
            <w:vAlign w:val="center"/>
          </w:tcPr>
          <w:p w14:paraId="31E0A2A6" w14:textId="77777777" w:rsidR="0016197B" w:rsidRPr="00684D0A" w:rsidRDefault="00000000">
            <w:pPr>
              <w:rPr>
                <w:sz w:val="21"/>
                <w:szCs w:val="21"/>
                <w:lang w:eastAsia="zh-TW"/>
              </w:rPr>
            </w:pPr>
            <w:r w:rsidRPr="00684D0A">
              <w:rPr>
                <w:color w:val="111827"/>
                <w:sz w:val="21"/>
                <w:szCs w:val="21"/>
                <w:lang w:eastAsia="zh-TW"/>
              </w:rPr>
              <w:t xml:space="preserve">電話：　　　　　　　　　　　　　　　FAX：　　　　　　　　　　　　　　　　　　　</w:t>
            </w:r>
          </w:p>
        </w:tc>
      </w:tr>
      <w:tr w:rsidR="0016197B" w:rsidRPr="00684D0A" w14:paraId="1C9EBC45" w14:textId="77777777">
        <w:trPr>
          <w:trHeight w:val="328"/>
          <w:jc w:val="center"/>
        </w:trPr>
        <w:tc>
          <w:tcPr>
            <w:tcW w:w="2154" w:type="dxa"/>
            <w:tcBorders>
              <w:top w:val="single" w:sz="5" w:space="0" w:color="B7C6D6"/>
              <w:left w:val="single" w:sz="5" w:space="0" w:color="B7C6D6"/>
              <w:bottom w:val="single" w:sz="5" w:space="0" w:color="B7C6D6"/>
              <w:right w:val="single" w:sz="5" w:space="0" w:color="B7C6D6"/>
            </w:tcBorders>
            <w:shd w:val="clear" w:color="auto" w:fill="F4F7FA"/>
            <w:tcMar>
              <w:top w:w="35" w:type="dxa"/>
              <w:left w:w="60" w:type="dxa"/>
              <w:bottom w:w="35" w:type="dxa"/>
              <w:right w:w="60" w:type="dxa"/>
            </w:tcMar>
            <w:vAlign w:val="center"/>
          </w:tcPr>
          <w:p w14:paraId="7175D470" w14:textId="77777777" w:rsidR="0016197B" w:rsidRPr="00684D0A" w:rsidRDefault="00000000">
            <w:pPr>
              <w:rPr>
                <w:sz w:val="21"/>
                <w:szCs w:val="21"/>
              </w:rPr>
            </w:pPr>
            <w:proofErr w:type="spellStart"/>
            <w:r w:rsidRPr="00684D0A">
              <w:rPr>
                <w:b/>
                <w:color w:val="102F4F"/>
                <w:sz w:val="21"/>
                <w:szCs w:val="21"/>
              </w:rPr>
              <w:t>メールアドレス</w:t>
            </w:r>
            <w:proofErr w:type="spellEnd"/>
          </w:p>
        </w:tc>
        <w:tc>
          <w:tcPr>
            <w:tcW w:w="8504" w:type="dxa"/>
            <w:tcBorders>
              <w:top w:val="single" w:sz="5" w:space="0" w:color="B7C6D6"/>
              <w:left w:val="single" w:sz="5" w:space="0" w:color="B7C6D6"/>
              <w:bottom w:val="single" w:sz="5" w:space="0" w:color="B7C6D6"/>
              <w:right w:val="single" w:sz="5" w:space="0" w:color="B7C6D6"/>
            </w:tcBorders>
            <w:tcMar>
              <w:top w:w="35" w:type="dxa"/>
              <w:left w:w="60" w:type="dxa"/>
              <w:bottom w:w="35" w:type="dxa"/>
              <w:right w:w="60" w:type="dxa"/>
            </w:tcMar>
            <w:vAlign w:val="center"/>
          </w:tcPr>
          <w:p w14:paraId="5063B835" w14:textId="77777777" w:rsidR="0016197B" w:rsidRPr="00684D0A" w:rsidRDefault="00000000">
            <w:pPr>
              <w:rPr>
                <w:sz w:val="21"/>
                <w:szCs w:val="21"/>
              </w:rPr>
            </w:pPr>
            <w:r w:rsidRPr="00684D0A">
              <w:rPr>
                <w:color w:val="111827"/>
                <w:sz w:val="21"/>
                <w:szCs w:val="21"/>
              </w:rPr>
              <w:t xml:space="preserve">　　　　　　　　　　　　　　　　　　　　　　　　　　　　　　　　　　　　　　　　　　　　　　　</w:t>
            </w:r>
          </w:p>
        </w:tc>
      </w:tr>
      <w:tr w:rsidR="0016197B" w:rsidRPr="00684D0A" w14:paraId="35A26F33" w14:textId="77777777">
        <w:trPr>
          <w:trHeight w:val="328"/>
          <w:jc w:val="center"/>
        </w:trPr>
        <w:tc>
          <w:tcPr>
            <w:tcW w:w="2154" w:type="dxa"/>
            <w:tcBorders>
              <w:top w:val="single" w:sz="5" w:space="0" w:color="B7C6D6"/>
              <w:left w:val="single" w:sz="5" w:space="0" w:color="B7C6D6"/>
              <w:bottom w:val="single" w:sz="5" w:space="0" w:color="B7C6D6"/>
              <w:right w:val="single" w:sz="5" w:space="0" w:color="B7C6D6"/>
            </w:tcBorders>
            <w:shd w:val="clear" w:color="auto" w:fill="F4F7FA"/>
            <w:tcMar>
              <w:top w:w="35" w:type="dxa"/>
              <w:left w:w="60" w:type="dxa"/>
              <w:bottom w:w="35" w:type="dxa"/>
              <w:right w:w="60" w:type="dxa"/>
            </w:tcMar>
            <w:vAlign w:val="center"/>
          </w:tcPr>
          <w:p w14:paraId="10A975F1" w14:textId="77777777" w:rsidR="0016197B" w:rsidRPr="00684D0A" w:rsidRDefault="00000000">
            <w:pPr>
              <w:rPr>
                <w:sz w:val="21"/>
                <w:szCs w:val="21"/>
              </w:rPr>
            </w:pPr>
            <w:r w:rsidRPr="00684D0A">
              <w:rPr>
                <w:b/>
                <w:color w:val="102F4F"/>
                <w:sz w:val="21"/>
                <w:szCs w:val="21"/>
              </w:rPr>
              <w:t>住所</w:t>
            </w:r>
          </w:p>
        </w:tc>
        <w:tc>
          <w:tcPr>
            <w:tcW w:w="8504" w:type="dxa"/>
            <w:tcBorders>
              <w:top w:val="single" w:sz="5" w:space="0" w:color="B7C6D6"/>
              <w:left w:val="single" w:sz="5" w:space="0" w:color="B7C6D6"/>
              <w:bottom w:val="single" w:sz="5" w:space="0" w:color="B7C6D6"/>
              <w:right w:val="single" w:sz="5" w:space="0" w:color="B7C6D6"/>
            </w:tcBorders>
            <w:tcMar>
              <w:top w:w="35" w:type="dxa"/>
              <w:left w:w="60" w:type="dxa"/>
              <w:bottom w:w="35" w:type="dxa"/>
              <w:right w:w="60" w:type="dxa"/>
            </w:tcMar>
            <w:vAlign w:val="center"/>
          </w:tcPr>
          <w:p w14:paraId="501E4DFB" w14:textId="77777777" w:rsidR="0016197B" w:rsidRPr="00684D0A" w:rsidRDefault="00000000">
            <w:pPr>
              <w:rPr>
                <w:sz w:val="21"/>
                <w:szCs w:val="21"/>
              </w:rPr>
            </w:pPr>
            <w:r w:rsidRPr="00684D0A">
              <w:rPr>
                <w:color w:val="111827"/>
                <w:sz w:val="21"/>
                <w:szCs w:val="21"/>
              </w:rPr>
              <w:t xml:space="preserve">〒　　　　　　　　　　　　　　　　　　　　　　　　　　　　　　　　　　　　　　　　　　　　　</w:t>
            </w:r>
          </w:p>
        </w:tc>
      </w:tr>
    </w:tbl>
    <w:p w14:paraId="0FDAEC8A" w14:textId="43EEAF49" w:rsidR="0016197B" w:rsidRDefault="00000000">
      <w:pPr>
        <w:spacing w:before="40"/>
        <w:rPr>
          <w:lang w:eastAsia="ja-JP"/>
        </w:rPr>
      </w:pPr>
      <w:r>
        <w:rPr>
          <w:color w:val="374151"/>
          <w:sz w:val="14"/>
          <w:lang w:eastAsia="ja-JP"/>
        </w:rPr>
        <w:t>ご記入後は、ホームページのお問い合わせフォームよりご送付ください。ご不明な点がございましたら下記までご連絡ください。</w:t>
      </w:r>
    </w:p>
    <w:p w14:paraId="5CB13296" w14:textId="77777777" w:rsidR="0016197B" w:rsidRDefault="00000000">
      <w:pPr>
        <w:spacing w:before="20"/>
      </w:pPr>
      <w:proofErr w:type="spellStart"/>
      <w:r>
        <w:rPr>
          <w:b/>
          <w:color w:val="102F4F"/>
          <w:sz w:val="15"/>
        </w:rPr>
        <w:t>地域健康科学土井研究室</w:t>
      </w:r>
      <w:proofErr w:type="spellEnd"/>
      <w:r>
        <w:rPr>
          <w:b/>
          <w:color w:val="102F4F"/>
          <w:sz w:val="15"/>
        </w:rPr>
        <w:t xml:space="preserve">　Email: t.doi@kio.ac.jp</w:t>
      </w:r>
    </w:p>
    <w:sectPr w:rsidR="0016197B" w:rsidSect="00747D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10" w:right="624" w:bottom="454" w:left="624" w:header="283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42497" w14:textId="77777777" w:rsidR="0024029D" w:rsidRDefault="0024029D" w:rsidP="00747D19">
      <w:r>
        <w:separator/>
      </w:r>
    </w:p>
  </w:endnote>
  <w:endnote w:type="continuationSeparator" w:id="0">
    <w:p w14:paraId="5FA2BF71" w14:textId="77777777" w:rsidR="0024029D" w:rsidRDefault="0024029D" w:rsidP="00747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58339" w14:textId="77777777" w:rsidR="00747D19" w:rsidRDefault="00747D1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F74CE" w14:textId="77777777" w:rsidR="00747D19" w:rsidRDefault="00747D1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EA6A4" w14:textId="77777777" w:rsidR="00747D19" w:rsidRDefault="00747D1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4E3F4" w14:textId="77777777" w:rsidR="0024029D" w:rsidRDefault="0024029D" w:rsidP="00747D19">
      <w:r>
        <w:separator/>
      </w:r>
    </w:p>
  </w:footnote>
  <w:footnote w:type="continuationSeparator" w:id="0">
    <w:p w14:paraId="5A5511FC" w14:textId="77777777" w:rsidR="0024029D" w:rsidRDefault="0024029D" w:rsidP="00747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37CBC" w14:textId="77777777" w:rsidR="00747D19" w:rsidRDefault="00747D1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7DEAC" w14:textId="4C372164" w:rsidR="00747D19" w:rsidRDefault="00747D19" w:rsidP="00747D19">
    <w:pPr>
      <w:spacing w:after="40"/>
      <w:jc w:val="right"/>
      <w:rPr>
        <w:rFonts w:hint="eastAsia"/>
        <w:lang w:eastAsia="ja-JP"/>
      </w:rPr>
    </w:pPr>
    <w:r>
      <w:rPr>
        <w:color w:val="5F6B7A"/>
        <w:sz w:val="14"/>
      </w:rPr>
      <w:t xml:space="preserve">DCHS Lab / </w:t>
    </w:r>
    <w:proofErr w:type="spellStart"/>
    <w:r>
      <w:rPr>
        <w:color w:val="5F6B7A"/>
        <w:sz w:val="14"/>
      </w:rPr>
      <w:t>地域健康科学土井研究室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ECFF3" w14:textId="77777777" w:rsidR="00747D19" w:rsidRDefault="00747D1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28856698">
    <w:abstractNumId w:val="8"/>
  </w:num>
  <w:num w:numId="2" w16cid:durableId="67773915">
    <w:abstractNumId w:val="6"/>
  </w:num>
  <w:num w:numId="3" w16cid:durableId="522934531">
    <w:abstractNumId w:val="5"/>
  </w:num>
  <w:num w:numId="4" w16cid:durableId="2040348494">
    <w:abstractNumId w:val="4"/>
  </w:num>
  <w:num w:numId="5" w16cid:durableId="681051279">
    <w:abstractNumId w:val="7"/>
  </w:num>
  <w:num w:numId="6" w16cid:durableId="301887193">
    <w:abstractNumId w:val="3"/>
  </w:num>
  <w:num w:numId="7" w16cid:durableId="321392420">
    <w:abstractNumId w:val="2"/>
  </w:num>
  <w:num w:numId="8" w16cid:durableId="283003588">
    <w:abstractNumId w:val="1"/>
  </w:num>
  <w:num w:numId="9" w16cid:durableId="1761633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197B"/>
    <w:rsid w:val="0024029D"/>
    <w:rsid w:val="0029639D"/>
    <w:rsid w:val="00326F90"/>
    <w:rsid w:val="00684D0A"/>
    <w:rsid w:val="00707C2E"/>
    <w:rsid w:val="00747D1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42CE60"/>
  <w14:defaultImageDpi w14:val="330"/>
  <w15:docId w15:val="{0D70D678-4797-424A-A3A5-C07E85E0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after="0" w:line="240" w:lineRule="auto"/>
    </w:pPr>
    <w:rPr>
      <w:rFonts w:ascii="游ゴシック" w:eastAsia="游ゴシック" w:hAnsi="游ゴシック"/>
      <w:sz w:val="16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講演・取材等に関するご依頼確認書 A4 1ページ版</vt:lpstr>
      <vt:lpstr/>
    </vt:vector>
  </TitlesOfParts>
  <Manager/>
  <Company/>
  <LinksUpToDate>false</LinksUpToDate>
  <CharactersWithSpaces>1326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講演・取材等に関するご依頼確認書 A4 1ページ版</dc:title>
  <dc:subject/>
  <dc:creator>DCHS Lab</dc:creator>
  <cp:keywords/>
  <dc:description>generated by python-docx</dc:description>
  <cp:lastModifiedBy>D</cp:lastModifiedBy>
  <cp:revision>2</cp:revision>
  <dcterms:created xsi:type="dcterms:W3CDTF">2026-06-01T01:37:00Z</dcterms:created>
  <dcterms:modified xsi:type="dcterms:W3CDTF">2026-06-01T01:37:00Z</dcterms:modified>
  <cp:category/>
</cp:coreProperties>
</file>